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437C4" w14:textId="77777777" w:rsidR="002104BB" w:rsidRDefault="002104BB" w:rsidP="002104BB">
      <w:pPr>
        <w:pStyle w:val="Heading1"/>
        <w:rPr>
          <w:lang w:eastAsia="ko-KR"/>
        </w:rPr>
      </w:pPr>
      <w:r>
        <w:rPr>
          <w:lang w:eastAsia="ko-KR"/>
        </w:rPr>
        <w:t>1AC</w:t>
      </w:r>
    </w:p>
    <w:p w14:paraId="31EC4AF9" w14:textId="77777777" w:rsidR="002104BB" w:rsidRDefault="002104BB" w:rsidP="002104BB">
      <w:pPr>
        <w:pStyle w:val="Heading2"/>
        <w:rPr>
          <w:lang w:eastAsia="ko-KR"/>
        </w:rPr>
      </w:pPr>
      <w:r>
        <w:rPr>
          <w:lang w:eastAsia="ko-KR"/>
        </w:rPr>
        <w:lastRenderedPageBreak/>
        <w:t>1AC --- Terrorism</w:t>
      </w:r>
    </w:p>
    <w:p w14:paraId="5104F418" w14:textId="77777777" w:rsidR="002104BB" w:rsidRDefault="002104BB" w:rsidP="002104BB">
      <w:pPr>
        <w:pStyle w:val="Heading4"/>
        <w:rPr>
          <w:lang w:eastAsia="ko-KR"/>
        </w:rPr>
      </w:pPr>
      <w:r>
        <w:rPr>
          <w:lang w:eastAsia="ko-KR"/>
        </w:rPr>
        <w:t>Contention __ : Terrorism</w:t>
      </w:r>
    </w:p>
    <w:p w14:paraId="46151B0E" w14:textId="77777777" w:rsidR="002104BB" w:rsidRDefault="002104BB" w:rsidP="002104BB">
      <w:pPr>
        <w:pStyle w:val="Heading4"/>
      </w:pPr>
      <w:r>
        <w:t>Signature strikes undermine counter-terrorism---causes civilian casualties and kills Yemeni legitimacy---shift to high-value targeting solves</w:t>
      </w:r>
    </w:p>
    <w:p w14:paraId="32BBB5DD" w14:textId="77777777" w:rsidR="002104BB" w:rsidRPr="00B75D9E" w:rsidRDefault="002104BB" w:rsidP="002104BB">
      <w:r w:rsidRPr="00B75D9E">
        <w:rPr>
          <w:rStyle w:val="StyleStyleBold12pt"/>
        </w:rPr>
        <w:t>Emker 13</w:t>
      </w:r>
      <w:r w:rsidRPr="00B75D9E">
        <w:t xml:space="preserve"> Analyzing the US Counterterrorism Strategy in Yemen, Stacey Emker, Master’s candidate at the Whitehead School of Diplomacy and International Relations, JANUARY 14, 2013, https://blogs.shu.edu/diplomacy/2013/01/analyzing-the-us-counterterrorism-strategy-in-yemen/</w:t>
      </w:r>
    </w:p>
    <w:p w14:paraId="663CA797" w14:textId="77777777" w:rsidR="002104BB" w:rsidRDefault="002104BB" w:rsidP="002104BB">
      <w:r w:rsidRPr="00FA2FDB">
        <w:t xml:space="preserve">The United States has placed great emphasis on fighting the militant Islamic group based in </w:t>
      </w:r>
    </w:p>
    <w:p w14:paraId="3FF6308F" w14:textId="77777777" w:rsidR="002104BB" w:rsidRDefault="002104BB" w:rsidP="002104BB">
      <w:r>
        <w:t>AND</w:t>
      </w:r>
    </w:p>
    <w:p w14:paraId="62B1BC95" w14:textId="77777777" w:rsidR="002104BB" w:rsidRPr="00FA2FDB" w:rsidRDefault="002104BB" w:rsidP="002104BB">
      <w:r w:rsidRPr="00FA2FDB">
        <w:t>of President Hadi to target only key, local Yemeni leaders of AQAP.</w:t>
      </w:r>
    </w:p>
    <w:p w14:paraId="579C89C7" w14:textId="77777777" w:rsidR="002104BB" w:rsidRPr="00265AB9" w:rsidRDefault="002104BB" w:rsidP="002104BB">
      <w:pPr>
        <w:pStyle w:val="Heading4"/>
      </w:pPr>
      <w:r>
        <w:t>Blowback theory is true</w:t>
      </w:r>
    </w:p>
    <w:p w14:paraId="2B5E757B" w14:textId="77777777" w:rsidR="002104BB" w:rsidRPr="00265AB9" w:rsidRDefault="002104BB" w:rsidP="002104BB">
      <w:r>
        <w:t xml:space="preserve">John </w:t>
      </w:r>
      <w:r w:rsidRPr="00265AB9">
        <w:rPr>
          <w:rStyle w:val="StyleStyleBold12pt"/>
        </w:rPr>
        <w:t>Glaser 12</w:t>
      </w:r>
      <w:r>
        <w:t xml:space="preserve"> is Editor of Antiwar.com, “Is ‘Drone Blowback’ Really a Fallacy?” 7-2-12, </w:t>
      </w:r>
      <w:hyperlink r:id="rId11" w:history="1">
        <w:r w:rsidRPr="00E04F47">
          <w:rPr>
            <w:rStyle w:val="Hyperlink"/>
          </w:rPr>
          <w:t>http://antiwar.com/blog/2012/07/02/is-drone-blowback-really-a-fallacy/</w:t>
        </w:r>
      </w:hyperlink>
      <w:r>
        <w:t xml:space="preserve"> DOA: 3-23-14, y2k</w:t>
      </w:r>
    </w:p>
    <w:p w14:paraId="61CDAF85" w14:textId="77777777" w:rsidR="002104BB" w:rsidRDefault="002104BB" w:rsidP="002104BB">
      <w:r w:rsidRPr="00FA2FDB">
        <w:t xml:space="preserve">In Foreign Affairs, Christopher Swift attempts to debunk what he calls the “drone </w:t>
      </w:r>
    </w:p>
    <w:p w14:paraId="2AD3783B" w14:textId="77777777" w:rsidR="002104BB" w:rsidRDefault="002104BB" w:rsidP="002104BB">
      <w:r>
        <w:t>AND</w:t>
      </w:r>
    </w:p>
    <w:p w14:paraId="0DB82D07" w14:textId="77777777" w:rsidR="002104BB" w:rsidRPr="00FA2FDB" w:rsidRDefault="002104BB" w:rsidP="002104BB">
      <w:r w:rsidRPr="00FA2FDB">
        <w:t>of anti-American sentiment. And the Yemen situation is still evolving.</w:t>
      </w:r>
    </w:p>
    <w:p w14:paraId="6DA424DB" w14:textId="77777777" w:rsidR="002104BB" w:rsidRPr="003A6788" w:rsidRDefault="002104BB" w:rsidP="002104BB">
      <w:pPr>
        <w:pStyle w:val="Heading4"/>
        <w:rPr>
          <w:lang w:eastAsia="ko-KR"/>
        </w:rPr>
      </w:pPr>
      <w:r>
        <w:rPr>
          <w:lang w:eastAsia="ko-KR"/>
        </w:rPr>
        <w:t>Statistical research concludes---drones cause retaliatory violence</w:t>
      </w:r>
    </w:p>
    <w:p w14:paraId="4D26D20E" w14:textId="77777777" w:rsidR="002104BB" w:rsidRDefault="002104BB" w:rsidP="002104BB">
      <w:r w:rsidRPr="003A6788">
        <w:rPr>
          <w:rStyle w:val="StyleStyleBold12pt"/>
        </w:rPr>
        <w:t>Hudson et al 13</w:t>
      </w:r>
      <w:r>
        <w:t xml:space="preserve"> Leila Hudson is associate professor of anthropology and history in the School of Middle Eastern &amp; North African Studies at the University of Arizona and director of the Southwest Initiative for the Study of Middle East Conflicts (SISMEC). Colin Owens and Matt Flannes are graduate students in the School of Middle Eastern &amp; North African Studies and the School of Government and Public Policy at the University of Arizona. Both work as research associates for the Southwest Initiative for the Study of Middle East Conflicts (SISMEC). “Drone Warfare: Blowback from the New American Way of War,” </w:t>
      </w:r>
      <w:hyperlink r:id="rId12" w:history="1">
        <w:r w:rsidRPr="009403A8">
          <w:rPr>
            <w:rStyle w:val="Hyperlink"/>
          </w:rPr>
          <w:t>http://www.mepc.org/journal/middle-east-policy-archives/drone-warfare-blowback-new-american-way-war</w:t>
        </w:r>
      </w:hyperlink>
      <w:r>
        <w:t>, DOA: 7-18-13, y2k</w:t>
      </w:r>
    </w:p>
    <w:p w14:paraId="65553D86" w14:textId="77777777" w:rsidR="002104BB" w:rsidRDefault="002104BB" w:rsidP="002104BB">
      <w:r w:rsidRPr="00FA2FDB">
        <w:t xml:space="preserve">Between 2004 and 2009, our research and databases compiled by others document a dramatic </w:t>
      </w:r>
    </w:p>
    <w:p w14:paraId="122620BD" w14:textId="77777777" w:rsidR="002104BB" w:rsidRDefault="002104BB" w:rsidP="002104BB">
      <w:r>
        <w:t>AND</w:t>
      </w:r>
    </w:p>
    <w:p w14:paraId="5BC2AB14" w14:textId="77777777" w:rsidR="002104BB" w:rsidRPr="00FA2FDB" w:rsidRDefault="002104BB" w:rsidP="002104BB">
      <w:r w:rsidRPr="00FA2FDB">
        <w:t>sentiment, which may force sudden policy adjustments by political and military actors.</w:t>
      </w:r>
    </w:p>
    <w:p w14:paraId="562A15DA" w14:textId="77777777" w:rsidR="002104BB" w:rsidRPr="00732BFE" w:rsidRDefault="002104BB" w:rsidP="002104BB">
      <w:pPr>
        <w:pStyle w:val="Heading4"/>
      </w:pPr>
      <w:r>
        <w:t xml:space="preserve">AQAP has the intent to attack </w:t>
      </w:r>
    </w:p>
    <w:p w14:paraId="27952224" w14:textId="77777777" w:rsidR="002104BB" w:rsidRDefault="002104BB" w:rsidP="002104BB">
      <w:r w:rsidRPr="00732BFE">
        <w:rPr>
          <w:rStyle w:val="StyleStyleBold12pt"/>
        </w:rPr>
        <w:t>Cilluffo et al 13</w:t>
      </w:r>
      <w:r>
        <w:t xml:space="preserve"> </w:t>
      </w:r>
      <w:r w:rsidRPr="00732BFE">
        <w:t>Subcommittee Hearing: Understanding the Threat to the Homeland from AQAP</w:t>
      </w:r>
      <w:r>
        <w:t xml:space="preserve">, </w:t>
      </w:r>
      <w:r w:rsidRPr="00732BFE">
        <w:t>September 18, 2013</w:t>
      </w:r>
      <w:r>
        <w:t>, Mr. Frank J. Cilluffo, Associate Vice President, Director, Homeland Security Policy Institute, The George Washington University, Ms. Katherine Zimmerman, Senior Analyst, The American Enterprise Institute, Mr. Brian Katulis, Senior Fellow, Center for American Progress, http://www.securityassistance.org/content/understanding-threat-homeland-aqap#sthash.0ztnhYSX.dpuf</w:t>
      </w:r>
    </w:p>
    <w:p w14:paraId="1F4B7FAB" w14:textId="77777777" w:rsidR="002104BB" w:rsidRDefault="002104BB" w:rsidP="002104BB">
      <w:r w:rsidRPr="00FA2FDB">
        <w:t xml:space="preserve">Yet to do so would be a real mistake. Notwithstanding the importance of Syria </w:t>
      </w:r>
    </w:p>
    <w:p w14:paraId="2E6D8CA1" w14:textId="77777777" w:rsidR="002104BB" w:rsidRDefault="002104BB" w:rsidP="002104BB">
      <w:r>
        <w:t>AND</w:t>
      </w:r>
    </w:p>
    <w:p w14:paraId="3BB8B73C" w14:textId="77777777" w:rsidR="002104BB" w:rsidRPr="00FA2FDB" w:rsidRDefault="002104BB" w:rsidP="002104BB">
      <w:r w:rsidRPr="00FA2FDB">
        <w:t xml:space="preserve">up on ahead of time, when we are still left of boom. </w:t>
      </w:r>
    </w:p>
    <w:p w14:paraId="385A3BDC" w14:textId="77777777" w:rsidR="002104BB" w:rsidRDefault="002104BB" w:rsidP="002104BB">
      <w:pPr>
        <w:pStyle w:val="Heading4"/>
      </w:pPr>
      <w:r>
        <w:t>Nuclear terrorism is feasible and likely</w:t>
      </w:r>
    </w:p>
    <w:p w14:paraId="78B73033" w14:textId="77777777" w:rsidR="002104BB" w:rsidRDefault="002104BB" w:rsidP="002104BB">
      <w:r>
        <w:rPr>
          <w:rStyle w:val="StyleStyleBold12pt"/>
        </w:rPr>
        <w:t xml:space="preserve">Bunn et al. 13 </w:t>
      </w:r>
      <w:r w:rsidRPr="00A32CF8">
        <w:t>"Ste</w:t>
      </w:r>
      <w:r>
        <w:t>ps to Prevent Nuclear Terrorism,</w:t>
      </w:r>
      <w:r w:rsidRPr="00A32CF8">
        <w:t xml:space="preserve">" </w:t>
      </w:r>
      <w:r w:rsidRPr="00127EEC">
        <w:t>Paper, Belfer Center for Science and International Affairs, Harvard Kennedy School, October 2, 2013,</w:t>
      </w:r>
      <w:r>
        <w:t xml:space="preserve"> Matthew Bunn. Professor of the Practice of Public Policy at Harvard Kennedy School and 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w:t>
      </w:r>
      <w:r>
        <w:lastRenderedPageBreak/>
        <w:t xml:space="preserve">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w:t>
      </w:r>
      <w:hyperlink r:id="rId13" w:history="1">
        <w:r w:rsidRPr="00E700A8">
          <w:rPr>
            <w:rStyle w:val="Hyperlink"/>
          </w:rPr>
          <w:t>http://belfercenter.ksg.harvard.edu/publication/23430/steps_to_prevent_nuclear_terrorism.html</w:t>
        </w:r>
      </w:hyperlink>
    </w:p>
    <w:p w14:paraId="26C10718" w14:textId="77777777" w:rsidR="002104BB" w:rsidRDefault="002104BB" w:rsidP="002104BB">
      <w:r w:rsidRPr="00FA2FDB">
        <w:t xml:space="preserve">I. Introduction In 2011, Harvard’s Belfer Center for Science and International Affairs and </w:t>
      </w:r>
    </w:p>
    <w:p w14:paraId="5639F337" w14:textId="77777777" w:rsidR="002104BB" w:rsidRDefault="002104BB" w:rsidP="002104BB">
      <w:r>
        <w:t>AND</w:t>
      </w:r>
    </w:p>
    <w:p w14:paraId="08347A79" w14:textId="77777777" w:rsidR="002104BB" w:rsidRPr="00FA2FDB" w:rsidRDefault="002104BB" w:rsidP="002104BB">
      <w:r w:rsidRPr="00FA2FDB">
        <w:t>the intention to acquire and use nuclear weapons is as strong as ever.</w:t>
      </w:r>
    </w:p>
    <w:p w14:paraId="604B203D" w14:textId="77777777" w:rsidR="002104BB" w:rsidRPr="00980771" w:rsidRDefault="002104BB" w:rsidP="002104BB">
      <w:pPr>
        <w:pStyle w:val="Heading4"/>
      </w:pPr>
      <w:r w:rsidRPr="00980771">
        <w:t xml:space="preserve">Extinction </w:t>
      </w:r>
    </w:p>
    <w:p w14:paraId="3D20AB69" w14:textId="77777777" w:rsidR="002104BB" w:rsidRPr="00980771" w:rsidRDefault="002104BB" w:rsidP="002104BB">
      <w:r w:rsidRPr="00980771">
        <w:t xml:space="preserve">Owen B. </w:t>
      </w:r>
      <w:r w:rsidRPr="00980771">
        <w:rPr>
          <w:rStyle w:val="StyleStyleBold12pt"/>
        </w:rPr>
        <w:t>Toon 7</w:t>
      </w:r>
      <w:r w:rsidRPr="00980771">
        <w:t xml:space="preserve">, chair of the Department of Atmospheric and Oceanic Sciences at CU-Boulder, et al., April 19, 2007, “Atmospheric effects and societal consequences of regional scale nuclear conflicts and acts of individual nuclear terrorism,” online: </w:t>
      </w:r>
      <w:hyperlink r:id="rId14" w:history="1">
        <w:r w:rsidRPr="00A8595F">
          <w:rPr>
            <w:rStyle w:val="Hyperlink"/>
          </w:rPr>
          <w:t>http://climate.envsci.rutgers.edu/pdf/acp-7-1973-2007.pdf</w:t>
        </w:r>
      </w:hyperlink>
    </w:p>
    <w:p w14:paraId="295CC086" w14:textId="77777777" w:rsidR="002104BB" w:rsidRDefault="002104BB" w:rsidP="002104BB">
      <w:r w:rsidRPr="00FA2FDB">
        <w:t xml:space="preserve">To an increasing extent, people are congregating in the world’s great urban centers, </w:t>
      </w:r>
    </w:p>
    <w:p w14:paraId="6652A54D" w14:textId="77777777" w:rsidR="002104BB" w:rsidRDefault="002104BB" w:rsidP="002104BB">
      <w:r>
        <w:t>AND</w:t>
      </w:r>
    </w:p>
    <w:p w14:paraId="0B9C65E6" w14:textId="77777777" w:rsidR="002104BB" w:rsidRPr="00FA2FDB" w:rsidRDefault="002104BB" w:rsidP="002104BB">
      <w:r w:rsidRPr="00FA2FDB">
        <w:t>should be carried out as well for the present scenarios and physical outcomes.</w:t>
      </w:r>
    </w:p>
    <w:p w14:paraId="09FDE3C0" w14:textId="77777777" w:rsidR="002104BB" w:rsidRDefault="002104BB" w:rsidP="002104BB">
      <w:pPr>
        <w:pStyle w:val="Heading4"/>
      </w:pPr>
      <w:r>
        <w:t>US will retaliate---goes nuclear</w:t>
      </w:r>
    </w:p>
    <w:p w14:paraId="6C170341" w14:textId="77777777" w:rsidR="002104BB" w:rsidRPr="00C53D0F" w:rsidRDefault="002104BB" w:rsidP="002104BB">
      <w:pPr>
        <w:rPr>
          <w:rStyle w:val="Box"/>
          <w:b w:val="0"/>
          <w:u w:val="none"/>
          <w:bdr w:val="none" w:sz="0" w:space="0" w:color="auto"/>
          <w:lang w:eastAsia="en-US"/>
        </w:rPr>
      </w:pPr>
      <w:r>
        <w:t xml:space="preserve">Lt. Col. Harry </w:t>
      </w:r>
      <w:r w:rsidRPr="000916E3">
        <w:rPr>
          <w:rStyle w:val="StyleStyleBold12pt"/>
        </w:rPr>
        <w:t>Conley 3</w:t>
      </w:r>
      <w:r>
        <w:t xml:space="preserve"> is chief of the Systems Analysis Branch, Directorate of Requirements, Headquarters Air Combat Command (ACC), Langley AFB, Virginia. Air &amp; Space Power Journal, </w:t>
      </w:r>
      <w:hyperlink r:id="rId15" w:history="1">
        <w:r w:rsidRPr="00EA22BC">
          <w:rPr>
            <w:rStyle w:val="Hyperlink"/>
          </w:rPr>
          <w:t>http://www.airpower.maxwell.af.mil/airchronicles/apj/apj03/spr03/conley.html</w:t>
        </w:r>
      </w:hyperlink>
      <w:r>
        <w:t>, Accessed Date: 2-14-13 y2k</w:t>
      </w:r>
    </w:p>
    <w:p w14:paraId="49E4D1E5" w14:textId="77777777" w:rsidR="002104BB" w:rsidRDefault="002104BB" w:rsidP="002104BB">
      <w:r w:rsidRPr="00FA2FDB">
        <w:t xml:space="preserve">The number of American casualties suffered due to a WMD attack may well be the </w:t>
      </w:r>
    </w:p>
    <w:p w14:paraId="6A550CA4" w14:textId="77777777" w:rsidR="002104BB" w:rsidRDefault="002104BB" w:rsidP="002104BB">
      <w:r>
        <w:t>AND</w:t>
      </w:r>
    </w:p>
    <w:p w14:paraId="5BD2D03C" w14:textId="77777777" w:rsidR="002104BB" w:rsidRPr="00FA2FDB" w:rsidRDefault="002104BB" w:rsidP="002104BB">
      <w:r w:rsidRPr="00FA2FDB">
        <w:t xml:space="preserve">be more than just a possibility, whatever promises had been made.”48 </w:t>
      </w:r>
    </w:p>
    <w:p w14:paraId="418B73C6" w14:textId="77777777" w:rsidR="002104BB" w:rsidRPr="008725E9" w:rsidRDefault="002104BB" w:rsidP="002104BB">
      <w:pPr>
        <w:ind w:left="288" w:right="288"/>
        <w:rPr>
          <w:bCs/>
          <w:u w:val="single"/>
        </w:rPr>
      </w:pPr>
    </w:p>
    <w:p w14:paraId="1DE554F0" w14:textId="77777777" w:rsidR="002104BB" w:rsidRDefault="002104BB" w:rsidP="002104BB">
      <w:pPr>
        <w:rPr>
          <w:lang w:eastAsia="ko-KR"/>
        </w:rPr>
      </w:pPr>
    </w:p>
    <w:p w14:paraId="01F84525" w14:textId="77777777" w:rsidR="002104BB" w:rsidRDefault="002104BB" w:rsidP="002104BB">
      <w:pPr>
        <w:pStyle w:val="Heading2"/>
        <w:rPr>
          <w:lang w:eastAsia="ko-KR"/>
        </w:rPr>
      </w:pPr>
      <w:r>
        <w:rPr>
          <w:lang w:eastAsia="ko-KR"/>
        </w:rPr>
        <w:lastRenderedPageBreak/>
        <w:t>1AC --- Proliferation</w:t>
      </w:r>
    </w:p>
    <w:p w14:paraId="2C815AA2" w14:textId="77777777" w:rsidR="002104BB" w:rsidRDefault="002104BB" w:rsidP="002104BB">
      <w:pPr>
        <w:pStyle w:val="Heading4"/>
        <w:rPr>
          <w:lang w:eastAsia="ko-KR"/>
        </w:rPr>
      </w:pPr>
      <w:r>
        <w:rPr>
          <w:lang w:eastAsia="ko-KR"/>
        </w:rPr>
        <w:t>Contention __ : Proliferation</w:t>
      </w:r>
    </w:p>
    <w:p w14:paraId="797EC98C" w14:textId="77777777" w:rsidR="002104BB" w:rsidRDefault="002104BB" w:rsidP="002104BB">
      <w:pPr>
        <w:pStyle w:val="Heading4"/>
      </w:pPr>
      <w:r>
        <w:rPr>
          <w:rFonts w:hint="eastAsia"/>
          <w:lang w:eastAsia="ko-KR"/>
        </w:rPr>
        <w:t xml:space="preserve">SQ </w:t>
      </w:r>
      <w:r>
        <w:t>Collapses norms on violence- now is key</w:t>
      </w:r>
    </w:p>
    <w:p w14:paraId="100708C2" w14:textId="77777777" w:rsidR="002104BB" w:rsidRPr="003644E1" w:rsidRDefault="002104BB" w:rsidP="002104BB">
      <w:r w:rsidRPr="003644E1">
        <w:rPr>
          <w:rStyle w:val="StyleStyleBold12pt"/>
        </w:rPr>
        <w:t>Whibley 13</w:t>
      </w:r>
      <w:r>
        <w:t xml:space="preserve"> </w:t>
      </w:r>
      <w:r w:rsidRPr="003644E1">
        <w:t>The Proliferation of Drone Warfare: The Weakening of Norms and International Precedent</w:t>
      </w:r>
      <w:r>
        <w:t xml:space="preserve">, </w:t>
      </w:r>
      <w:r w:rsidRPr="003644E1">
        <w:t xml:space="preserve">James Whibley received a M.A. in International Relations from Victoria University of </w:t>
      </w:r>
      <w:r>
        <w:t xml:space="preserve">Wellington, New Zealand in 2012, </w:t>
      </w:r>
      <w:r w:rsidRPr="003644E1">
        <w:t>His research is soon to be published in Inte</w:t>
      </w:r>
      <w:r>
        <w:t>lligence and National Security, February 6th, 2013,</w:t>
      </w:r>
    </w:p>
    <w:p w14:paraId="78E7A88E" w14:textId="77777777" w:rsidR="002104BB" w:rsidRPr="003644E1" w:rsidRDefault="002104BB" w:rsidP="002104BB">
      <w:r w:rsidRPr="003644E1">
        <w:t>http://journal.georgetown.edu/2013/02/06/the-proliferation-of-drone-warfare-the-weakening-of-norms-and-international-precedent-by-james-whibley/</w:t>
      </w:r>
    </w:p>
    <w:p w14:paraId="6A3A449F" w14:textId="77777777" w:rsidR="002104BB" w:rsidRDefault="002104BB" w:rsidP="002104BB">
      <w:r w:rsidRPr="00FA2FDB">
        <w:t xml:space="preserve">If drones are destined to proliferate, the more important issue may become whether American </w:t>
      </w:r>
    </w:p>
    <w:p w14:paraId="58677D79" w14:textId="77777777" w:rsidR="002104BB" w:rsidRDefault="002104BB" w:rsidP="002104BB">
      <w:r>
        <w:t>AND</w:t>
      </w:r>
    </w:p>
    <w:p w14:paraId="15457283" w14:textId="77777777" w:rsidR="002104BB" w:rsidRPr="00FA2FDB" w:rsidRDefault="002104BB" w:rsidP="002104BB">
      <w:r w:rsidRPr="00FA2FDB">
        <w:t>, then surely China or Russia possessing such a program would be terrifying.</w:t>
      </w:r>
    </w:p>
    <w:p w14:paraId="2446C01E" w14:textId="77777777" w:rsidR="002104BB" w:rsidRDefault="002104BB" w:rsidP="002104BB">
      <w:pPr>
        <w:pStyle w:val="Heading4"/>
        <w:rPr>
          <w:lang w:eastAsia="ko-KR"/>
        </w:rPr>
      </w:pPr>
      <w:r>
        <w:rPr>
          <w:rFonts w:hint="eastAsia"/>
          <w:lang w:eastAsia="ko-KR"/>
        </w:rPr>
        <w:t xml:space="preserve">Establishing </w:t>
      </w:r>
      <w:r w:rsidRPr="00896FB5">
        <w:rPr>
          <w:rFonts w:hint="eastAsia"/>
          <w:u w:val="single"/>
          <w:lang w:eastAsia="ko-KR"/>
        </w:rPr>
        <w:t>high-value target norms</w:t>
      </w:r>
      <w:r>
        <w:rPr>
          <w:rFonts w:hint="eastAsia"/>
          <w:lang w:eastAsia="ko-KR"/>
        </w:rPr>
        <w:t xml:space="preserve"> is key</w:t>
      </w:r>
    </w:p>
    <w:p w14:paraId="4944FF09" w14:textId="77777777" w:rsidR="002104BB" w:rsidRPr="00896FB5" w:rsidRDefault="002104BB" w:rsidP="002104BB">
      <w:pPr>
        <w:rPr>
          <w:lang w:eastAsia="ko-KR"/>
        </w:rPr>
      </w:pPr>
      <w:r>
        <w:rPr>
          <w:lang w:eastAsia="ko-KR"/>
        </w:rPr>
        <w:t xml:space="preserve">David L. </w:t>
      </w:r>
      <w:r w:rsidRPr="00896FB5">
        <w:rPr>
          <w:rStyle w:val="StyleStyleBold12pt"/>
        </w:rPr>
        <w:t xml:space="preserve">Knoll </w:t>
      </w:r>
      <w:r w:rsidRPr="00896FB5">
        <w:rPr>
          <w:rStyle w:val="StyleStyleBold12pt"/>
          <w:rFonts w:hint="eastAsia"/>
        </w:rPr>
        <w:t>12</w:t>
      </w:r>
      <w:r>
        <w:rPr>
          <w:rFonts w:hint="eastAsia"/>
          <w:lang w:eastAsia="ko-KR"/>
        </w:rPr>
        <w:t xml:space="preserve"> </w:t>
      </w:r>
      <w:r>
        <w:rPr>
          <w:lang w:eastAsia="ko-KR"/>
        </w:rPr>
        <w:t>is a freelance defense analyst. He is a doctoral candidate in International Relations at the Fletcher School of Law &amp; Diplomacy at Tufts University. “Will America's Addiction to Drone Strikes Backfire? The over-use of armed UAVs sets a dangerous precedent as more nations acquire the technology.”</w:t>
      </w:r>
      <w:r>
        <w:rPr>
          <w:rFonts w:hint="eastAsia"/>
          <w:lang w:eastAsia="ko-KR"/>
        </w:rPr>
        <w:t xml:space="preserve"> 10-23-12, </w:t>
      </w:r>
      <w:hyperlink r:id="rId16" w:history="1">
        <w:r w:rsidRPr="00E13B56">
          <w:rPr>
            <w:rStyle w:val="Hyperlink"/>
          </w:rPr>
          <w:t>http://thediplomat.com/2012/10/ok-drone-the-global-proliferation-of-uavs/</w:t>
        </w:r>
      </w:hyperlink>
      <w:r>
        <w:rPr>
          <w:rFonts w:hint="eastAsia"/>
          <w:lang w:eastAsia="ko-KR"/>
        </w:rPr>
        <w:t xml:space="preserve"> DOA: 2-11-14, y2k</w:t>
      </w:r>
    </w:p>
    <w:p w14:paraId="76F8E8B0" w14:textId="77777777" w:rsidR="002104BB" w:rsidRDefault="002104BB" w:rsidP="002104BB">
      <w:r w:rsidRPr="00FA2FDB">
        <w:t xml:space="preserve">In the first Persian Gulf War, a small group of Iraqi soldiers famously surrendered </w:t>
      </w:r>
    </w:p>
    <w:p w14:paraId="4603A1C5" w14:textId="77777777" w:rsidR="002104BB" w:rsidRDefault="002104BB" w:rsidP="002104BB">
      <w:r>
        <w:t>AND</w:t>
      </w:r>
    </w:p>
    <w:p w14:paraId="1461E9E5" w14:textId="77777777" w:rsidR="002104BB" w:rsidRPr="00FA2FDB" w:rsidRDefault="002104BB" w:rsidP="002104BB">
      <w:r w:rsidRPr="00FA2FDB">
        <w:t>contribute to rather than detract from U.S. and global security.</w:t>
      </w:r>
    </w:p>
    <w:p w14:paraId="0B56BC2E" w14:textId="77777777" w:rsidR="002104BB" w:rsidRDefault="002104BB" w:rsidP="002104BB">
      <w:pPr>
        <w:pStyle w:val="Heading4"/>
      </w:pPr>
      <w:r>
        <w:t>Empirics prove drones norms would be effective</w:t>
      </w:r>
    </w:p>
    <w:p w14:paraId="197DD6DA" w14:textId="77777777" w:rsidR="002104BB" w:rsidRDefault="002104BB" w:rsidP="002104BB">
      <w:r w:rsidRPr="00634C76">
        <w:rPr>
          <w:rStyle w:val="StyleStyleBold12pt"/>
        </w:rPr>
        <w:t>Zenko 13</w:t>
      </w:r>
      <w:r>
        <w:t xml:space="preserve"> Reforming U.S. Drone Strike Policies, </w:t>
      </w:r>
      <w:r w:rsidRPr="00634C76">
        <w:t>Micah Zenko,</w:t>
      </w:r>
      <w:r>
        <w:t xml:space="preserve"> </w:t>
      </w:r>
      <w:r w:rsidRPr="00634C76">
        <w:t>Douglas Dillon fellow in the Center for Preventive Action (CPA) at the Council on Foreign Relations (CFR). Previously, he worked for five years at the Harvard Kennedy School and in Wash- ington, DC, at the Brookings Institution, Congressional Research Ser- vice, and State Departm</w:t>
      </w:r>
      <w:r>
        <w:t xml:space="preserve">ent’s Office of Policy Planning, Council Special Report, </w:t>
      </w:r>
      <w:r w:rsidRPr="00634C76">
        <w:t>No. 65 January 2013</w:t>
      </w:r>
    </w:p>
    <w:p w14:paraId="0BA82E22" w14:textId="77777777" w:rsidR="002104BB" w:rsidRDefault="002104BB" w:rsidP="002104BB">
      <w:r w:rsidRPr="00FA2FDB">
        <w:t xml:space="preserve">History shows that how states adopt and use new military capabili- ties is often </w:t>
      </w:r>
    </w:p>
    <w:p w14:paraId="4DFE8606" w14:textId="77777777" w:rsidR="002104BB" w:rsidRDefault="002104BB" w:rsidP="002104BB">
      <w:r>
        <w:t>AND</w:t>
      </w:r>
    </w:p>
    <w:p w14:paraId="38686C72" w14:textId="77777777" w:rsidR="002104BB" w:rsidRPr="00FA2FDB" w:rsidRDefault="002104BB" w:rsidP="002104BB">
      <w:r w:rsidRPr="00FA2FDB">
        <w:t>should be informed by comparable efforts in the realms of cyber and space.</w:t>
      </w:r>
    </w:p>
    <w:p w14:paraId="19152A35" w14:textId="77777777" w:rsidR="002104BB" w:rsidRDefault="002104BB" w:rsidP="002104BB">
      <w:pPr>
        <w:pStyle w:val="Heading4"/>
      </w:pPr>
      <w:r>
        <w:t>Statutory restrictions are key</w:t>
      </w:r>
    </w:p>
    <w:p w14:paraId="5C00F018" w14:textId="77777777" w:rsidR="002104BB" w:rsidRDefault="002104BB" w:rsidP="002104BB">
      <w:r>
        <w:t xml:space="preserve">Mark David </w:t>
      </w:r>
      <w:r>
        <w:rPr>
          <w:rStyle w:val="StyleStyleBold12pt"/>
        </w:rPr>
        <w:t>Maxwell 12</w:t>
      </w:r>
      <w:r>
        <w:t xml:space="preserve">, </w:t>
      </w:r>
      <w:r w:rsidRPr="00FD2BAB">
        <w:t>Colonel, Judge Advocate with the U.S. Army, Winter 2012, TARGETED KILLING, THE LAW, AND TERRORISTS, Joint Force Quarterly, http://www.ndu.edu/press/targeted-killing.html</w:t>
      </w:r>
    </w:p>
    <w:p w14:paraId="2B07B571" w14:textId="77777777" w:rsidR="002104BB" w:rsidRDefault="002104BB" w:rsidP="002104BB">
      <w:r w:rsidRPr="00FA2FDB">
        <w:t>The weakness of this theory is that it is not codified in U.S</w:t>
      </w:r>
    </w:p>
    <w:p w14:paraId="61C87907" w14:textId="77777777" w:rsidR="002104BB" w:rsidRDefault="002104BB" w:rsidP="002104BB">
      <w:r>
        <w:t>AND</w:t>
      </w:r>
    </w:p>
    <w:p w14:paraId="62D7FE99" w14:textId="77777777" w:rsidR="002104BB" w:rsidRPr="00FA2FDB" w:rsidRDefault="002104BB" w:rsidP="002104BB">
      <w:r w:rsidRPr="00FA2FDB">
        <w:t>eschews what gives a state its greatest safety: the rule of law.</w:t>
      </w:r>
    </w:p>
    <w:p w14:paraId="134F137E" w14:textId="77777777" w:rsidR="002104BB" w:rsidRDefault="002104BB" w:rsidP="002104BB">
      <w:pPr>
        <w:ind w:left="288" w:right="288"/>
        <w:rPr>
          <w:sz w:val="14"/>
        </w:rPr>
      </w:pPr>
    </w:p>
    <w:p w14:paraId="5BAB8F6E" w14:textId="77777777" w:rsidR="002104BB" w:rsidRDefault="002104BB" w:rsidP="002104BB">
      <w:pPr>
        <w:pStyle w:val="Heading4"/>
        <w:rPr>
          <w:lang w:eastAsia="ko-KR"/>
        </w:rPr>
      </w:pPr>
      <w:r>
        <w:rPr>
          <w:lang w:eastAsia="ko-KR"/>
        </w:rPr>
        <w:t>Turkey models US drone policies---causes failed intervention to strike PKK</w:t>
      </w:r>
    </w:p>
    <w:p w14:paraId="5FAA53D0" w14:textId="77777777" w:rsidR="002104BB" w:rsidRDefault="002104BB" w:rsidP="002104BB">
      <w:pPr>
        <w:rPr>
          <w:lang w:eastAsia="ko-KR"/>
        </w:rPr>
      </w:pPr>
      <w:r>
        <w:rPr>
          <w:lang w:eastAsia="ko-KR"/>
        </w:rPr>
        <w:t xml:space="preserve">Aaron </w:t>
      </w:r>
      <w:r w:rsidRPr="004F6252">
        <w:rPr>
          <w:rStyle w:val="StyleStyleBold12pt"/>
        </w:rPr>
        <w:t>Stein 12</w:t>
      </w:r>
      <w:r>
        <w:rPr>
          <w:lang w:eastAsia="ko-KR"/>
        </w:rPr>
        <w:t xml:space="preserve"> is a Ph.D candidate at King’s College, London and the Nonproliferation Program Director at the Center for Economics and Foreign Policy Studies an independent think tank in Istanbul. “Flying Blind: Why Armed Drones May Detract from Turkish Security,” </w:t>
      </w:r>
      <w:hyperlink r:id="rId17" w:history="1">
        <w:r w:rsidRPr="002C029A">
          <w:rPr>
            <w:rStyle w:val="Hyperlink"/>
          </w:rPr>
          <w:t>http://www.e-ir.info/2012/06/27/flying-blind-why-armed-drones-may-detract-from-turkish-security/</w:t>
        </w:r>
      </w:hyperlink>
      <w:r>
        <w:rPr>
          <w:lang w:eastAsia="ko-KR"/>
        </w:rPr>
        <w:t xml:space="preserve"> DOA: 1-11-14, y2k</w:t>
      </w:r>
    </w:p>
    <w:p w14:paraId="245E3F23" w14:textId="77777777" w:rsidR="002104BB" w:rsidRDefault="002104BB" w:rsidP="002104BB">
      <w:r w:rsidRPr="00FA2FDB">
        <w:t xml:space="preserve">Eager to land the decisive blow in its long-standing battle with its Kurdish </w:t>
      </w:r>
    </w:p>
    <w:p w14:paraId="4EA8DCC2" w14:textId="77777777" w:rsidR="002104BB" w:rsidRDefault="002104BB" w:rsidP="002104BB">
      <w:r>
        <w:t>AND</w:t>
      </w:r>
    </w:p>
    <w:p w14:paraId="3F29DD69" w14:textId="77777777" w:rsidR="002104BB" w:rsidRPr="00FA2FDB" w:rsidRDefault="002104BB" w:rsidP="002104BB">
      <w:r w:rsidRPr="00FA2FDB">
        <w:t xml:space="preserve">is serious about its pledges to increase minority rights and deepen Turkish democracy. </w:t>
      </w:r>
    </w:p>
    <w:p w14:paraId="441FE44E" w14:textId="77777777" w:rsidR="002104BB" w:rsidRDefault="002104BB" w:rsidP="002104BB">
      <w:pPr>
        <w:pStyle w:val="Heading4"/>
      </w:pPr>
      <w:r>
        <w:lastRenderedPageBreak/>
        <w:t>That escalates to a full-scale war and kills Turkish soft-power</w:t>
      </w:r>
    </w:p>
    <w:p w14:paraId="1686520A" w14:textId="77777777" w:rsidR="002104BB" w:rsidRPr="00E22458" w:rsidRDefault="002104BB" w:rsidP="002104BB">
      <w:r>
        <w:t xml:space="preserve">Sinan </w:t>
      </w:r>
      <w:r w:rsidRPr="00E22458">
        <w:rPr>
          <w:rStyle w:val="StyleStyleBold12pt"/>
        </w:rPr>
        <w:t>Ulgen 13</w:t>
      </w:r>
      <w:r>
        <w:t xml:space="preserve"> is Visiting Scholar @ Carnegie Europe, “Erdogan’s Kurdish Gambit,” 4-11-13, </w:t>
      </w:r>
      <w:hyperlink r:id="rId18" w:history="1">
        <w:r w:rsidRPr="009F29C2">
          <w:rPr>
            <w:rStyle w:val="Hyperlink"/>
          </w:rPr>
          <w:t>http://carnegieeurope.eu/publications/?fa=51503</w:t>
        </w:r>
      </w:hyperlink>
      <w:r>
        <w:t>, DOA: 1-15-14, y2k</w:t>
      </w:r>
    </w:p>
    <w:p w14:paraId="3A060AF9" w14:textId="77777777" w:rsidR="002104BB" w:rsidRDefault="002104BB" w:rsidP="002104BB">
      <w:r w:rsidRPr="00FA2FDB">
        <w:t>Conflict in the Middle East threatens not only the security of many of its states</w:t>
      </w:r>
    </w:p>
    <w:p w14:paraId="14DFB4EC" w14:textId="77777777" w:rsidR="002104BB" w:rsidRDefault="002104BB" w:rsidP="002104BB">
      <w:r>
        <w:t>AND</w:t>
      </w:r>
    </w:p>
    <w:p w14:paraId="652C79A1" w14:textId="77777777" w:rsidR="002104BB" w:rsidRPr="00FA2FDB" w:rsidRDefault="002104BB" w:rsidP="002104BB">
      <w:r w:rsidRPr="00FA2FDB">
        <w:t>cites the PKK leader as threatening the government with full-scale war.</w:t>
      </w:r>
    </w:p>
    <w:p w14:paraId="764302A8" w14:textId="77777777" w:rsidR="002104BB" w:rsidRDefault="002104BB" w:rsidP="002104BB">
      <w:pPr>
        <w:pStyle w:val="Heading4"/>
      </w:pPr>
      <w:r>
        <w:t>Resurgent PKK guerilla attacks cause regional escalation</w:t>
      </w:r>
    </w:p>
    <w:p w14:paraId="03C9D9D3" w14:textId="77777777" w:rsidR="002104BB" w:rsidRPr="00103740" w:rsidRDefault="002104BB" w:rsidP="002104BB">
      <w:r>
        <w:t xml:space="preserve">Patrick </w:t>
      </w:r>
      <w:r w:rsidRPr="00103740">
        <w:rPr>
          <w:rStyle w:val="StyleStyleBold12pt"/>
        </w:rPr>
        <w:t>Cockburn 13</w:t>
      </w:r>
      <w:r>
        <w:t xml:space="preserve"> is Foreign Commentator of the Year @ Independent (Editorial Intelligence Comment Awards 2013), “After decades of war, can the Kurds finally find peace?”  5-6-13, </w:t>
      </w:r>
      <w:hyperlink r:id="rId19" w:history="1">
        <w:r w:rsidRPr="009F29C2">
          <w:rPr>
            <w:rStyle w:val="Hyperlink"/>
          </w:rPr>
          <w:t>http://www.independent.co.uk/news/world/middle-east/after-decades-of-war-can-the-kurds-finally-find-peace-8605190.html</w:t>
        </w:r>
      </w:hyperlink>
      <w:r>
        <w:t>, DOA: 1-15-14, y2k</w:t>
      </w:r>
    </w:p>
    <w:p w14:paraId="71B6319E" w14:textId="77777777" w:rsidR="002104BB" w:rsidRDefault="002104BB" w:rsidP="002104BB">
      <w:r w:rsidRPr="00FA2FDB">
        <w:t xml:space="preserve">On Wednesday, some 2,000 Turkish Kurd guerrillas will begin their withdrawal from </w:t>
      </w:r>
    </w:p>
    <w:p w14:paraId="759A5C8D" w14:textId="77777777" w:rsidR="002104BB" w:rsidRDefault="002104BB" w:rsidP="002104BB">
      <w:r>
        <w:t>AND</w:t>
      </w:r>
    </w:p>
    <w:p w14:paraId="3DDD8BA1" w14:textId="77777777" w:rsidR="002104BB" w:rsidRPr="00FA2FDB" w:rsidRDefault="002104BB" w:rsidP="002104BB">
      <w:r w:rsidRPr="00FA2FDB">
        <w:t>its Kurdish minority, but this does not mean it will do so.</w:t>
      </w:r>
    </w:p>
    <w:p w14:paraId="77426372" w14:textId="77777777" w:rsidR="002104BB" w:rsidRDefault="002104BB" w:rsidP="002104BB">
      <w:pPr>
        <w:pStyle w:val="Heading4"/>
      </w:pPr>
      <w:r>
        <w:t>Causes great power war</w:t>
      </w:r>
    </w:p>
    <w:p w14:paraId="48EE02F3" w14:textId="77777777" w:rsidR="002104BB" w:rsidRDefault="002104BB" w:rsidP="002104BB">
      <w:r>
        <w:t xml:space="preserve">Gulriz </w:t>
      </w:r>
      <w:r w:rsidRPr="00F8749A">
        <w:rPr>
          <w:rStyle w:val="StyleStyleBold12pt"/>
        </w:rPr>
        <w:t>Cokcek 2</w:t>
      </w:r>
      <w:r>
        <w:t xml:space="preserve"> is Faculty @ Dept. of Pol Sci, UC Santa Barbara, “Ethnic Conflict and Interstate War: An Analysis of the Kurdish Problem” Prepared for presentation at the International Studies Association Annual Meeting, </w:t>
      </w:r>
      <w:hyperlink r:id="rId20" w:history="1">
        <w:r>
          <w:rPr>
            <w:rStyle w:val="Hyperlink"/>
          </w:rPr>
          <w:t>http://isanet.ccit.arizona.edu/noarchive/gokcek.html</w:t>
        </w:r>
      </w:hyperlink>
      <w:r>
        <w:t>, DOA: 1-15-14, y2k</w:t>
      </w:r>
    </w:p>
    <w:p w14:paraId="6DF40BE7" w14:textId="77777777" w:rsidR="002104BB" w:rsidRDefault="002104BB" w:rsidP="002104BB">
      <w:r w:rsidRPr="00FA2FDB">
        <w:t>The tensions over the Kurdish conflict, which eventually escalated to the brink of war</w:t>
      </w:r>
    </w:p>
    <w:p w14:paraId="46797EC6" w14:textId="77777777" w:rsidR="002104BB" w:rsidRDefault="002104BB" w:rsidP="002104BB">
      <w:r>
        <w:t>AND</w:t>
      </w:r>
    </w:p>
    <w:p w14:paraId="3E015476" w14:textId="77777777" w:rsidR="002104BB" w:rsidRPr="00FA2FDB" w:rsidRDefault="002104BB" w:rsidP="002104BB">
      <w:r w:rsidRPr="00FA2FDB">
        <w:t>the Arabs, Persians, and Turks, a viable solution is needed.</w:t>
      </w:r>
    </w:p>
    <w:p w14:paraId="5412073C" w14:textId="77777777" w:rsidR="002104BB" w:rsidRDefault="002104BB" w:rsidP="002104BB">
      <w:pPr>
        <w:rPr>
          <w:sz w:val="10"/>
        </w:rPr>
      </w:pPr>
    </w:p>
    <w:p w14:paraId="52AC76DE" w14:textId="77777777" w:rsidR="002104BB" w:rsidRDefault="002104BB" w:rsidP="002104BB">
      <w:pPr>
        <w:pStyle w:val="Heading4"/>
      </w:pPr>
      <w:r>
        <w:t>Successful peace talks key to EU membership, economic growth</w:t>
      </w:r>
    </w:p>
    <w:p w14:paraId="3D58F5F8" w14:textId="77777777" w:rsidR="002104BB" w:rsidRDefault="002104BB" w:rsidP="002104BB">
      <w:r>
        <w:rPr>
          <w:rStyle w:val="StyleStyleBold12pt"/>
          <w:rFonts w:cs="Calibri"/>
        </w:rPr>
        <w:t>Al Jazeera</w:t>
      </w:r>
      <w:r>
        <w:t>, 22 Oct 20</w:t>
      </w:r>
      <w:r>
        <w:rPr>
          <w:rStyle w:val="StyleStyleBold12pt"/>
          <w:rFonts w:cs="Calibri"/>
        </w:rPr>
        <w:t>13</w:t>
      </w:r>
    </w:p>
    <w:p w14:paraId="18E10456" w14:textId="77777777" w:rsidR="002104BB" w:rsidRDefault="002104BB" w:rsidP="002104BB">
      <w:r>
        <w:t>PKK threatens to renew fight in Turkey, http://www.aljazeera.com/news/europe/2013/10/pkk-threatens-renew-fight-turkey-201310226444407255.html</w:t>
      </w:r>
    </w:p>
    <w:p w14:paraId="0B701789" w14:textId="77777777" w:rsidR="002104BB" w:rsidRDefault="002104BB" w:rsidP="002104BB">
      <w:r w:rsidRPr="00FA2FDB">
        <w:t xml:space="preserve">Negotiations with the PKK were unthinkable until only a few years ago and Recep Tayyip </w:t>
      </w:r>
    </w:p>
    <w:p w14:paraId="66439066" w14:textId="77777777" w:rsidR="002104BB" w:rsidRDefault="002104BB" w:rsidP="002104BB">
      <w:r>
        <w:t>AND</w:t>
      </w:r>
    </w:p>
    <w:p w14:paraId="49078AA5" w14:textId="77777777" w:rsidR="002104BB" w:rsidRPr="00FA2FDB" w:rsidRDefault="002104BB" w:rsidP="002104BB">
      <w:r w:rsidRPr="00FA2FDB">
        <w:t>human-rights record, held back its EU candidacy and undermined economic growth</w:t>
      </w:r>
    </w:p>
    <w:p w14:paraId="415EC3DE" w14:textId="77777777" w:rsidR="002104BB" w:rsidRDefault="002104BB" w:rsidP="002104BB">
      <w:pPr>
        <w:pStyle w:val="Heading4"/>
      </w:pPr>
      <w:r>
        <w:t>Turkey’s accession solves extinction</w:t>
      </w:r>
    </w:p>
    <w:p w14:paraId="6B8CF303" w14:textId="77777777" w:rsidR="002104BB" w:rsidRDefault="002104BB" w:rsidP="002104BB">
      <w:r>
        <w:t xml:space="preserve">Egemen </w:t>
      </w:r>
      <w:r>
        <w:rPr>
          <w:rStyle w:val="StyleStyleBold12pt"/>
          <w:rFonts w:cs="Calibri"/>
        </w:rPr>
        <w:t>Bagis and</w:t>
      </w:r>
      <w:r>
        <w:t xml:space="preserve"> Louis </w:t>
      </w:r>
      <w:r>
        <w:rPr>
          <w:rStyle w:val="StyleStyleBold12pt"/>
          <w:rFonts w:cs="Calibri"/>
        </w:rPr>
        <w:t>Michel,</w:t>
      </w:r>
      <w:r>
        <w:t xml:space="preserve"> December 12, 20</w:t>
      </w:r>
      <w:r>
        <w:rPr>
          <w:rStyle w:val="StyleStyleBold12pt"/>
          <w:rFonts w:cs="Calibri"/>
        </w:rPr>
        <w:t>11</w:t>
      </w:r>
    </w:p>
    <w:p w14:paraId="1953B25A" w14:textId="77777777" w:rsidR="002104BB" w:rsidRDefault="002104BB" w:rsidP="002104BB">
      <w:r>
        <w:t>(Turkey's minister for European affairs and its chief negotiator in the accession talks. Louis Michel is a liberal Belgian MEP), Turkey and EU membership: a win-win situation, EU Observer, http://euobserver.com/opinion/114603</w:t>
      </w:r>
    </w:p>
    <w:p w14:paraId="3AEDEEB4" w14:textId="77777777" w:rsidR="002104BB" w:rsidRDefault="002104BB" w:rsidP="002104BB">
      <w:r w:rsidRPr="00FA2FDB">
        <w:t xml:space="preserve">Enlargement is, first and foremost, a political goal of the EU aiming at </w:t>
      </w:r>
    </w:p>
    <w:p w14:paraId="54EB3838" w14:textId="77777777" w:rsidR="002104BB" w:rsidRDefault="002104BB" w:rsidP="002104BB">
      <w:r>
        <w:t>AND</w:t>
      </w:r>
    </w:p>
    <w:p w14:paraId="5ED8AB76" w14:textId="77777777" w:rsidR="002104BB" w:rsidRPr="00FA2FDB" w:rsidRDefault="002104BB" w:rsidP="002104BB">
      <w:r w:rsidRPr="00FA2FDB">
        <w:t>democracy. The EU should encourage these efforts, not evade its commitments.</w:t>
      </w:r>
    </w:p>
    <w:p w14:paraId="3936B605" w14:textId="77777777" w:rsidR="002104BB" w:rsidRDefault="002104BB" w:rsidP="002104BB">
      <w:pPr>
        <w:rPr>
          <w:lang w:eastAsia="ko-KR"/>
        </w:rPr>
      </w:pPr>
    </w:p>
    <w:p w14:paraId="02F1A3BB" w14:textId="77777777" w:rsidR="002104BB" w:rsidRDefault="002104BB" w:rsidP="002104BB">
      <w:pPr>
        <w:rPr>
          <w:lang w:eastAsia="ko-KR"/>
        </w:rPr>
      </w:pPr>
    </w:p>
    <w:p w14:paraId="0B22DC1B" w14:textId="77777777" w:rsidR="002104BB" w:rsidRPr="004979A5" w:rsidRDefault="002104BB" w:rsidP="002104BB">
      <w:pPr>
        <w:pStyle w:val="Heading4"/>
      </w:pPr>
      <w:r w:rsidRPr="004979A5">
        <w:t>PLAN: The United States Federal Government should ban signature strikes carried out by Remotely-Piloted Vehicles.</w:t>
      </w:r>
    </w:p>
    <w:p w14:paraId="5362C0DD" w14:textId="77777777" w:rsidR="002104BB" w:rsidRPr="008725E9" w:rsidRDefault="002104BB" w:rsidP="002104BB">
      <w:pPr>
        <w:rPr>
          <w:lang w:eastAsia="ko-KR"/>
        </w:rPr>
      </w:pPr>
    </w:p>
    <w:p w14:paraId="0E8DD2F1" w14:textId="77777777" w:rsidR="002104BB" w:rsidRDefault="002104BB" w:rsidP="002104BB">
      <w:pPr>
        <w:pStyle w:val="Heading2"/>
        <w:rPr>
          <w:lang w:eastAsia="ko-KR"/>
        </w:rPr>
      </w:pPr>
      <w:r>
        <w:rPr>
          <w:lang w:eastAsia="ko-KR"/>
        </w:rPr>
        <w:lastRenderedPageBreak/>
        <w:t>1AC --- Solvency</w:t>
      </w:r>
    </w:p>
    <w:p w14:paraId="71E22AFC" w14:textId="77777777" w:rsidR="002104BB" w:rsidRDefault="002104BB" w:rsidP="002104BB">
      <w:pPr>
        <w:pStyle w:val="Heading4"/>
      </w:pPr>
      <w:r>
        <w:t>Contention __ : Solvency</w:t>
      </w:r>
    </w:p>
    <w:p w14:paraId="0C97F1AC" w14:textId="77777777" w:rsidR="002104BB" w:rsidRPr="001B0C1B" w:rsidRDefault="002104BB" w:rsidP="002104BB">
      <w:pPr>
        <w:pStyle w:val="Heading4"/>
      </w:pPr>
      <w:r>
        <w:t>Congress makes drones effective</w:t>
      </w:r>
    </w:p>
    <w:p w14:paraId="3C1F0B28" w14:textId="77777777" w:rsidR="002104BB" w:rsidRPr="001B0C1B" w:rsidRDefault="002104BB" w:rsidP="002104BB">
      <w:r>
        <w:rPr>
          <w:rStyle w:val="StyleStyleBold12pt"/>
        </w:rPr>
        <w:t>Chehab</w:t>
      </w:r>
      <w:r w:rsidRPr="001B0C1B">
        <w:rPr>
          <w:rStyle w:val="StyleStyleBold12pt"/>
        </w:rPr>
        <w:t xml:space="preserve"> 12</w:t>
      </w:r>
      <w:r>
        <w:t xml:space="preserve"> </w:t>
      </w:r>
      <w:r w:rsidRPr="001B0C1B">
        <w:t xml:space="preserve">Ahmad, Georgetown University Law Center, Retrieving the Role of Accountability in the Targeted Killings Context: </w:t>
      </w:r>
      <w:r>
        <w:t>A Proposal for Judicial Review</w:t>
      </w:r>
    </w:p>
    <w:p w14:paraId="0DFBD5CD" w14:textId="77777777" w:rsidR="002104BB" w:rsidRDefault="002104BB" w:rsidP="002104BB">
      <w:r w:rsidRPr="00FA2FDB">
        <w:t xml:space="preserve">The practical, pragmatic justification for the COAACC derives largely from considering social psychological findings </w:t>
      </w:r>
    </w:p>
    <w:p w14:paraId="1145CBE7" w14:textId="77777777" w:rsidR="002104BB" w:rsidRDefault="002104BB" w:rsidP="002104BB">
      <w:r>
        <w:t>AND</w:t>
      </w:r>
    </w:p>
    <w:p w14:paraId="3DAC19C3" w14:textId="77777777" w:rsidR="002104BB" w:rsidRPr="00FA2FDB" w:rsidRDefault="002104BB" w:rsidP="002104BB">
      <w:r w:rsidRPr="00FA2FDB">
        <w:t>choices and evaluate available alternatives than when subject to little to no review.</w:t>
      </w:r>
    </w:p>
    <w:p w14:paraId="0E651433" w14:textId="77777777" w:rsidR="002104BB" w:rsidRPr="00634C76" w:rsidRDefault="002104BB" w:rsidP="002104BB">
      <w:pPr>
        <w:pStyle w:val="Heading4"/>
      </w:pPr>
      <w:r w:rsidRPr="00634C76">
        <w:t>Restrain</w:t>
      </w:r>
      <w:r>
        <w:t>t</w:t>
      </w:r>
      <w:r w:rsidRPr="00634C76">
        <w:t xml:space="preserve"> is key to sustainability of the drones program</w:t>
      </w:r>
    </w:p>
    <w:p w14:paraId="56C4B182" w14:textId="77777777" w:rsidR="002104BB" w:rsidRPr="00634C76" w:rsidRDefault="002104BB" w:rsidP="002104BB">
      <w:r w:rsidRPr="00634C76">
        <w:rPr>
          <w:rStyle w:val="StyleStyleBold12pt"/>
        </w:rPr>
        <w:t>Zenko 13</w:t>
      </w:r>
      <w:r>
        <w:t xml:space="preserve"> Reforming U.S. Drone Strike Policies, </w:t>
      </w:r>
      <w:r w:rsidRPr="00634C76">
        <w:t>Micah Zenko,</w:t>
      </w:r>
      <w:r>
        <w:t xml:space="preserve"> </w:t>
      </w:r>
      <w:r w:rsidRPr="00634C76">
        <w:t>Douglas Dillon fellow in the Center for Preventive Action (CPA) at the Council on Foreign Relations (CFR). Previously, he worked for five years at the Harvard Kennedy School and in Wash- ington, DC, at the Brookings Institution, Congressional Research Ser- vice, and State Departm</w:t>
      </w:r>
      <w:r>
        <w:t xml:space="preserve">ent’s Office of Policy Planning, Council Special Report, </w:t>
      </w:r>
      <w:r w:rsidRPr="00634C76">
        <w:t>No. 65 January 2013</w:t>
      </w:r>
    </w:p>
    <w:p w14:paraId="52DA9EEB" w14:textId="77777777" w:rsidR="002104BB" w:rsidRDefault="002104BB" w:rsidP="002104BB">
      <w:r w:rsidRPr="00FA2FDB">
        <w:t xml:space="preserve">The choice the United States faces is not between unfettered drone use and sacrificing freedom </w:t>
      </w:r>
    </w:p>
    <w:p w14:paraId="280F7D48" w14:textId="77777777" w:rsidR="002104BB" w:rsidRDefault="002104BB" w:rsidP="002104BB">
      <w:r>
        <w:t>AND</w:t>
      </w:r>
    </w:p>
    <w:p w14:paraId="7545F9D0" w14:textId="77777777" w:rsidR="002104BB" w:rsidRPr="00FA2FDB" w:rsidRDefault="002104BB" w:rsidP="002104BB">
      <w:r w:rsidRPr="00FA2FDB">
        <w:t>the human intelligence networks on the ground that are critical for identifying targets.</w:t>
      </w:r>
    </w:p>
    <w:p w14:paraId="188D856B" w14:textId="77777777" w:rsidR="002104BB" w:rsidRPr="005B385C" w:rsidRDefault="002104BB" w:rsidP="002104BB">
      <w:pPr>
        <w:pStyle w:val="Heading4"/>
        <w:rPr>
          <w:lang w:eastAsia="ko-KR"/>
        </w:rPr>
      </w:pPr>
      <w:r w:rsidRPr="00702EE6">
        <w:rPr>
          <w:rFonts w:hint="eastAsia"/>
          <w:lang w:eastAsia="ko-KR"/>
        </w:rPr>
        <w:t>Co</w:t>
      </w:r>
      <w:r>
        <w:rPr>
          <w:rFonts w:hint="eastAsia"/>
          <w:lang w:eastAsia="ko-KR"/>
        </w:rPr>
        <w:t xml:space="preserve">ngressional ban </w:t>
      </w:r>
      <w:r w:rsidRPr="00702EE6">
        <w:rPr>
          <w:rFonts w:hint="eastAsia"/>
          <w:u w:val="single"/>
          <w:lang w:eastAsia="ko-KR"/>
        </w:rPr>
        <w:t>pressures</w:t>
      </w:r>
      <w:r>
        <w:rPr>
          <w:rFonts w:hint="eastAsia"/>
          <w:lang w:eastAsia="ko-KR"/>
        </w:rPr>
        <w:t xml:space="preserve"> Obama and </w:t>
      </w:r>
      <w:r w:rsidRPr="00702EE6">
        <w:rPr>
          <w:rFonts w:hint="eastAsia"/>
          <w:u w:val="single"/>
          <w:lang w:eastAsia="ko-KR"/>
        </w:rPr>
        <w:t>mobilize</w:t>
      </w:r>
      <w:r>
        <w:rPr>
          <w:rFonts w:hint="eastAsia"/>
          <w:u w:val="single"/>
          <w:lang w:eastAsia="ko-KR"/>
        </w:rPr>
        <w:t>s</w:t>
      </w:r>
      <w:r>
        <w:rPr>
          <w:rFonts w:hint="eastAsia"/>
          <w:lang w:eastAsia="ko-KR"/>
        </w:rPr>
        <w:t xml:space="preserve"> public resistance against signature strikes</w:t>
      </w:r>
    </w:p>
    <w:p w14:paraId="0844203C" w14:textId="77777777" w:rsidR="002104BB" w:rsidRDefault="002104BB" w:rsidP="002104BB">
      <w:r w:rsidRPr="005F2A6F">
        <w:rPr>
          <w:rStyle w:val="StyleStyleBold12pt"/>
        </w:rPr>
        <w:t>Naiman 12</w:t>
      </w:r>
      <w:r>
        <w:t xml:space="preserve"> Robert Naiman is policy director at Just Foreign Policy and president of Truthout's board of directors. “A Reformist Strategy to Downsize the Drone Strike Policy,” 11-27-12, </w:t>
      </w:r>
      <w:hyperlink r:id="rId21" w:history="1">
        <w:r w:rsidRPr="00145AF2">
          <w:rPr>
            <w:rStyle w:val="Hyperlink"/>
          </w:rPr>
          <w:t>http://truth-out.org/opinion/item/12987-a-reformist-strategy-to-downsize-the-drone-strike-policy</w:t>
        </w:r>
      </w:hyperlink>
      <w:r>
        <w:t>, DOA: 8-13-13, y2k</w:t>
      </w:r>
    </w:p>
    <w:p w14:paraId="3895406A" w14:textId="77777777" w:rsidR="002104BB" w:rsidRDefault="002104BB" w:rsidP="002104BB">
      <w:r w:rsidRPr="00FA2FDB">
        <w:t xml:space="preserve">I want to talk about what Congress could do about drone strikes in the next </w:t>
      </w:r>
    </w:p>
    <w:p w14:paraId="50D4F933" w14:textId="77777777" w:rsidR="002104BB" w:rsidRDefault="002104BB" w:rsidP="002104BB">
      <w:r>
        <w:t>AND</w:t>
      </w:r>
    </w:p>
    <w:p w14:paraId="1568F970" w14:textId="77777777" w:rsidR="002104BB" w:rsidRPr="00FA2FDB" w:rsidRDefault="002104BB" w:rsidP="002104BB">
      <w:r w:rsidRPr="00FA2FDB">
        <w:t>strikes could be a price imposed for confirmation of the next CIA head.</w:t>
      </w:r>
    </w:p>
    <w:p w14:paraId="77360458" w14:textId="77777777" w:rsidR="002104BB" w:rsidRDefault="002104BB" w:rsidP="002104BB">
      <w:pPr>
        <w:pStyle w:val="Heading4"/>
        <w:rPr>
          <w:lang w:eastAsia="ko-KR"/>
        </w:rPr>
      </w:pPr>
      <w:r>
        <w:rPr>
          <w:rFonts w:hint="eastAsia"/>
          <w:lang w:eastAsia="ko-KR"/>
        </w:rPr>
        <w:t>That checks intervention</w:t>
      </w:r>
    </w:p>
    <w:p w14:paraId="6E5188D2" w14:textId="77777777" w:rsidR="002104BB" w:rsidRPr="00F977D8" w:rsidRDefault="002104BB" w:rsidP="002104BB">
      <w:pPr>
        <w:rPr>
          <w:lang w:eastAsia="ko-KR"/>
        </w:rPr>
      </w:pPr>
      <w:r w:rsidRPr="0015146D">
        <w:rPr>
          <w:rStyle w:val="StyleStyleBold12pt"/>
        </w:rPr>
        <w:t>Howell &amp; Pevehouse 8</w:t>
      </w:r>
      <w:r>
        <w:rPr>
          <w:lang w:eastAsia="ko-KR"/>
        </w:rPr>
        <w:t xml:space="preserve"> William G. Howell is an award-winning American political scientist and Sydney Stein Professor in American Politics at the University of Chicago Harris School of Public Policy Studies—AND—Jon C. Pevehouse is Associate Professor of Political Science at the University of Wisconsin–Madison, “While Dangers Gather : Congressional Checks on Presidential War Powers,” 2008, Princeton, NJ, USA: Princeton University Press, 2008. DOA: 12-26-13, y2k</w:t>
      </w:r>
    </w:p>
    <w:p w14:paraId="48FACD03" w14:textId="77777777" w:rsidR="002104BB" w:rsidRDefault="002104BB" w:rsidP="002104BB">
      <w:r w:rsidRPr="00FA2FDB">
        <w:t>Congressional dissent also may influence the public’s willingness to back the president during the lead</w:t>
      </w:r>
    </w:p>
    <w:p w14:paraId="5897B525" w14:textId="77777777" w:rsidR="002104BB" w:rsidRDefault="002104BB" w:rsidP="002104BB">
      <w:r>
        <w:t>AND</w:t>
      </w:r>
    </w:p>
    <w:p w14:paraId="4F0D2A1A" w14:textId="77777777" w:rsidR="002104BB" w:rsidRPr="00FA2FDB" w:rsidRDefault="002104BB" w:rsidP="002104BB">
      <w:r w:rsidRPr="00FA2FDB">
        <w:t>for the operation and adjusted its strategic decision making to minimize public backlash.</w:t>
      </w:r>
    </w:p>
    <w:p w14:paraId="4715033B" w14:textId="77777777" w:rsidR="002104BB" w:rsidRPr="006F0AF7" w:rsidRDefault="002104BB" w:rsidP="002104BB">
      <w:pPr>
        <w:pStyle w:val="Heading4"/>
        <w:rPr>
          <w:lang w:eastAsia="ko-KR"/>
        </w:rPr>
      </w:pPr>
      <w:r>
        <w:rPr>
          <w:rFonts w:hint="eastAsia"/>
          <w:lang w:eastAsia="ko-KR"/>
        </w:rPr>
        <w:t xml:space="preserve">Congress will </w:t>
      </w:r>
      <w:r w:rsidRPr="00702EE6">
        <w:rPr>
          <w:rFonts w:hint="eastAsia"/>
          <w:u w:val="single"/>
          <w:lang w:eastAsia="ko-KR"/>
        </w:rPr>
        <w:t>enforce</w:t>
      </w:r>
      <w:r>
        <w:rPr>
          <w:rFonts w:hint="eastAsia"/>
          <w:lang w:eastAsia="ko-KR"/>
        </w:rPr>
        <w:t xml:space="preserve"> restriction---most recent defense appropriation proves</w:t>
      </w:r>
    </w:p>
    <w:p w14:paraId="0C29DBD5" w14:textId="77777777" w:rsidR="002104BB" w:rsidRPr="00CD4FD7" w:rsidRDefault="002104BB" w:rsidP="002104BB">
      <w:pPr>
        <w:rPr>
          <w:rStyle w:val="StyleBoldUnderline"/>
          <w:bCs/>
          <w:u w:val="none"/>
        </w:rPr>
      </w:pPr>
      <w:r>
        <w:t xml:space="preserve">Jon </w:t>
      </w:r>
      <w:r w:rsidRPr="006F0AF7">
        <w:rPr>
          <w:rStyle w:val="StyleStyleBold12pt"/>
        </w:rPr>
        <w:t>Bellinger 1/26</w:t>
      </w:r>
      <w:r>
        <w:t xml:space="preserve">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Department of Justice from 1997–2001. “</w:t>
      </w:r>
      <w:r w:rsidRPr="006F0AF7">
        <w:t>Congressional Control of Intelligence Programs (sometimes)</w:t>
      </w:r>
      <w:r>
        <w:t xml:space="preserve">,” 1-26-14, </w:t>
      </w:r>
      <w:hyperlink r:id="rId22" w:history="1">
        <w:r w:rsidRPr="00FF3AE7">
          <w:rPr>
            <w:rStyle w:val="Hyperlink"/>
          </w:rPr>
          <w:t>http://www.lawfareblog.com/2014/01/congressional-control-of-intelligence-programs-sometimes/</w:t>
        </w:r>
      </w:hyperlink>
      <w:r>
        <w:t xml:space="preserve"> DOA: 1-31-14, y2k</w:t>
      </w:r>
    </w:p>
    <w:p w14:paraId="3CE33559" w14:textId="77777777" w:rsidR="002104BB" w:rsidRDefault="002104BB" w:rsidP="002104BB">
      <w:r w:rsidRPr="00FA2FDB">
        <w:t xml:space="preserve">In the last ten days, an interesting controversy has bubbled up over congressional control </w:t>
      </w:r>
    </w:p>
    <w:p w14:paraId="73826F4C" w14:textId="77777777" w:rsidR="002104BB" w:rsidRDefault="002104BB" w:rsidP="002104BB">
      <w:r>
        <w:t>AND</w:t>
      </w:r>
    </w:p>
    <w:p w14:paraId="6DF499E3" w14:textId="77777777" w:rsidR="002104BB" w:rsidRPr="00FA2FDB" w:rsidRDefault="002104BB" w:rsidP="002104BB">
      <w:r w:rsidRPr="00FA2FDB">
        <w:lastRenderedPageBreak/>
        <w:t>fund the program, even as they distance themselves from the program now.</w:t>
      </w:r>
    </w:p>
    <w:p w14:paraId="5BC08D3A" w14:textId="77777777" w:rsidR="002104BB" w:rsidRDefault="002104BB" w:rsidP="002104BB">
      <w:pPr>
        <w:pStyle w:val="Heading4"/>
        <w:rPr>
          <w:lang w:eastAsia="ko-KR"/>
        </w:rPr>
      </w:pPr>
      <w:r>
        <w:rPr>
          <w:rFonts w:hint="eastAsia"/>
          <w:lang w:eastAsia="ko-KR"/>
        </w:rPr>
        <w:t>Oversight capabilities are effective</w:t>
      </w:r>
    </w:p>
    <w:p w14:paraId="04F6DC57" w14:textId="77777777" w:rsidR="002104BB" w:rsidRDefault="002104BB" w:rsidP="002104BB">
      <w:r>
        <w:rPr>
          <w:rStyle w:val="StyleStyleBold12pt"/>
          <w:rFonts w:cs="Calibri"/>
        </w:rPr>
        <w:t>Sorcher 13</w:t>
      </w:r>
      <w:r>
        <w:t xml:space="preserve"> Sara Sorcher is National Journal Staff, “National Security Insiders: It's Possible for Congress to Oversee Drone Program.” 3-30-13, </w:t>
      </w:r>
      <w:hyperlink r:id="rId23" w:history="1">
        <w:r>
          <w:rPr>
            <w:rStyle w:val="Hyperlink"/>
          </w:rPr>
          <w:t>http://www.nationaljournal.com/insiders-polls/nationalsecurity/national-security-insiders-it-s-possible-for-congress-to-oversee-drone-program-20130311</w:t>
        </w:r>
      </w:hyperlink>
      <w:r>
        <w:t>, Accessed Date: 7-8-13 y2k</w:t>
      </w:r>
    </w:p>
    <w:p w14:paraId="0D6FA929" w14:textId="77777777" w:rsidR="002104BB" w:rsidRDefault="002104BB" w:rsidP="002104BB">
      <w:r w:rsidRPr="00FA2FDB">
        <w:t xml:space="preserve">Sixty-one percent of National Journal's National Security Insiders say it's possible for members </w:t>
      </w:r>
    </w:p>
    <w:p w14:paraId="0FB93C2D" w14:textId="77777777" w:rsidR="002104BB" w:rsidRDefault="002104BB" w:rsidP="002104BB">
      <w:r>
        <w:t>AND</w:t>
      </w:r>
    </w:p>
    <w:p w14:paraId="50463941" w14:textId="77777777" w:rsidR="002104BB" w:rsidRPr="00FA2FDB" w:rsidRDefault="002104BB" w:rsidP="002104BB">
      <w:r w:rsidRPr="00FA2FDB">
        <w:t>, and these skills will be applicable to ensuring accountability of drone strikes.”</w:t>
      </w:r>
    </w:p>
    <w:p w14:paraId="310F4137" w14:textId="77777777" w:rsidR="002104BB" w:rsidRPr="008725E9" w:rsidRDefault="002104BB" w:rsidP="002104BB"/>
    <w:p w14:paraId="3145A336" w14:textId="77777777" w:rsidR="002104BB" w:rsidRDefault="002104BB" w:rsidP="002104BB">
      <w:pPr>
        <w:pStyle w:val="Heading1"/>
        <w:rPr>
          <w:lang w:eastAsia="ko-KR"/>
        </w:rPr>
      </w:pPr>
      <w:r>
        <w:rPr>
          <w:lang w:eastAsia="ko-KR"/>
        </w:rPr>
        <w:lastRenderedPageBreak/>
        <w:t>2AC</w:t>
      </w:r>
    </w:p>
    <w:p w14:paraId="57932C5A" w14:textId="77777777" w:rsidR="003B028E" w:rsidRDefault="003B028E" w:rsidP="003B028E">
      <w:pPr>
        <w:pStyle w:val="Heading2"/>
        <w:rPr>
          <w:lang w:eastAsia="ko-KR"/>
        </w:rPr>
      </w:pPr>
      <w:r>
        <w:rPr>
          <w:rFonts w:hint="eastAsia"/>
          <w:lang w:eastAsia="ko-KR"/>
        </w:rPr>
        <w:t>Yemen</w:t>
      </w:r>
    </w:p>
    <w:p w14:paraId="44195B73" w14:textId="77777777" w:rsidR="003B028E" w:rsidRDefault="003B028E" w:rsidP="003B028E">
      <w:pPr>
        <w:rPr>
          <w:lang w:eastAsia="ko-KR"/>
        </w:rPr>
      </w:pPr>
    </w:p>
    <w:p w14:paraId="1BD6340E" w14:textId="77777777" w:rsidR="003B028E" w:rsidRDefault="003B028E" w:rsidP="003B028E">
      <w:pPr>
        <w:pStyle w:val="Heading3"/>
        <w:rPr>
          <w:lang w:eastAsia="ko-KR"/>
        </w:rPr>
      </w:pPr>
      <w:r>
        <w:t>I/L: SS Bad --- 2AC</w:t>
      </w:r>
    </w:p>
    <w:p w14:paraId="0397B86F" w14:textId="77777777" w:rsidR="003B028E" w:rsidRDefault="003B028E" w:rsidP="003B028E">
      <w:pPr>
        <w:pStyle w:val="Heading4"/>
        <w:rPr>
          <w:lang w:eastAsia="ko-KR"/>
        </w:rPr>
      </w:pPr>
      <w:r>
        <w:rPr>
          <w:rFonts w:hint="eastAsia"/>
          <w:lang w:eastAsia="ko-KR"/>
        </w:rPr>
        <w:t>Specifically, Signature strikes fail in Yemen---high-value targeting solves stability and AQAP</w:t>
      </w:r>
    </w:p>
    <w:p w14:paraId="6E8B2867" w14:textId="77777777" w:rsidR="003B028E" w:rsidRPr="002A38F9" w:rsidRDefault="003B028E" w:rsidP="003B028E">
      <w:pPr>
        <w:rPr>
          <w:lang w:eastAsia="ko-KR"/>
        </w:rPr>
      </w:pPr>
      <w:r w:rsidRPr="002A38F9">
        <w:rPr>
          <w:rStyle w:val="StyleStyleBold12pt"/>
          <w:rFonts w:hint="eastAsia"/>
        </w:rPr>
        <w:t>Johnsen 13</w:t>
      </w:r>
      <w:r>
        <w:rPr>
          <w:rFonts w:hint="eastAsia"/>
          <w:lang w:eastAsia="ko-KR"/>
        </w:rPr>
        <w:t xml:space="preserve"> </w:t>
      </w:r>
      <w:r>
        <w:rPr>
          <w:lang w:eastAsia="ko-KR"/>
        </w:rPr>
        <w:t>Gregory Johnsen, a former Fulbright Fellow in Yemen, is currently a Ph.D. candidate in Near Eastern Studies at Princeton University. Johnsen has written for a variety of publications on Yemen including, among others, Foreign Policy, The American Interest, The Independent, The Boston Globe, and The National.</w:t>
      </w:r>
      <w:r>
        <w:rPr>
          <w:rFonts w:hint="eastAsia"/>
          <w:lang w:eastAsia="ko-KR"/>
        </w:rPr>
        <w:t xml:space="preserve"> </w:t>
      </w:r>
      <w:r>
        <w:rPr>
          <w:lang w:eastAsia="ko-KR"/>
        </w:rPr>
        <w:t>“How to Beat Al-Qaeda in Yemen</w:t>
      </w:r>
      <w:r>
        <w:rPr>
          <w:rFonts w:hint="eastAsia"/>
          <w:lang w:eastAsia="ko-KR"/>
        </w:rPr>
        <w:t>,</w:t>
      </w:r>
      <w:r>
        <w:rPr>
          <w:lang w:eastAsia="ko-KR"/>
        </w:rPr>
        <w:t>”</w:t>
      </w:r>
      <w:r>
        <w:rPr>
          <w:rFonts w:hint="eastAsia"/>
          <w:lang w:eastAsia="ko-KR"/>
        </w:rPr>
        <w:t xml:space="preserve"> 8-15-13, </w:t>
      </w:r>
      <w:hyperlink r:id="rId24" w:history="1">
        <w:r w:rsidRPr="007A308C">
          <w:rPr>
            <w:rStyle w:val="Hyperlink"/>
            <w:lang w:eastAsia="ko-KR"/>
          </w:rPr>
          <w:t>http://www.bloomberg.com/news/2013-08-15/how-to-beat-al-qaeda-in-yemen.html</w:t>
        </w:r>
      </w:hyperlink>
      <w:r>
        <w:rPr>
          <w:rFonts w:hint="eastAsia"/>
          <w:lang w:eastAsia="ko-KR"/>
        </w:rPr>
        <w:t>, DOA: 9-6-13, y2k</w:t>
      </w:r>
    </w:p>
    <w:p w14:paraId="6B99EC74" w14:textId="77777777" w:rsidR="003B028E" w:rsidRDefault="003B028E" w:rsidP="003B028E">
      <w:pPr>
        <w:rPr>
          <w:lang w:eastAsia="ko-KR"/>
        </w:rPr>
      </w:pPr>
    </w:p>
    <w:p w14:paraId="0B1113DB" w14:textId="77777777" w:rsidR="003B028E" w:rsidRDefault="003B028E" w:rsidP="003B028E">
      <w:pPr>
        <w:rPr>
          <w:sz w:val="10"/>
          <w:lang w:eastAsia="ko-KR"/>
        </w:rPr>
      </w:pPr>
      <w:r w:rsidRPr="00317DE0">
        <w:rPr>
          <w:sz w:val="10"/>
          <w:lang w:eastAsia="ko-KR"/>
        </w:rPr>
        <w:t xml:space="preserve">Somewhere in Yemen are about two dozen individuals whom the U.S. is </w:t>
      </w:r>
    </w:p>
    <w:p w14:paraId="293379D3" w14:textId="77777777" w:rsidR="003B028E" w:rsidRDefault="003B028E" w:rsidP="003B028E">
      <w:pPr>
        <w:rPr>
          <w:sz w:val="10"/>
          <w:lang w:eastAsia="ko-KR"/>
        </w:rPr>
      </w:pPr>
      <w:r>
        <w:rPr>
          <w:sz w:val="10"/>
          <w:lang w:eastAsia="ko-KR"/>
        </w:rPr>
        <w:t>AND</w:t>
      </w:r>
    </w:p>
    <w:p w14:paraId="36D54F25" w14:textId="77777777" w:rsidR="003B028E" w:rsidRPr="009D0CF7" w:rsidRDefault="003B028E" w:rsidP="003B028E">
      <w:pPr>
        <w:rPr>
          <w:sz w:val="10"/>
          <w:lang w:eastAsia="ko-KR"/>
        </w:rPr>
      </w:pPr>
      <w:r w:rsidRPr="00317DE0">
        <w:rPr>
          <w:sz w:val="10"/>
          <w:lang w:eastAsia="ko-KR"/>
        </w:rPr>
        <w:t>, it’s long past time to start putting those advantages to better use.</w:t>
      </w:r>
    </w:p>
    <w:p w14:paraId="304A20D3" w14:textId="77777777" w:rsidR="003B028E" w:rsidRDefault="003B028E" w:rsidP="003B028E">
      <w:pPr>
        <w:pStyle w:val="Heading4"/>
        <w:rPr>
          <w:lang w:eastAsia="ko-KR"/>
        </w:rPr>
      </w:pPr>
      <w:r>
        <w:rPr>
          <w:rFonts w:hint="eastAsia"/>
          <w:lang w:eastAsia="ko-KR"/>
        </w:rPr>
        <w:t>Leadership decapitation is effective</w:t>
      </w:r>
    </w:p>
    <w:p w14:paraId="26DA0516" w14:textId="77777777" w:rsidR="003B028E" w:rsidRDefault="003B028E" w:rsidP="003B028E">
      <w:pPr>
        <w:rPr>
          <w:lang w:eastAsia="ko-KR"/>
        </w:rPr>
      </w:pPr>
      <w:r w:rsidRPr="00430159">
        <w:rPr>
          <w:rStyle w:val="StyleStyleBold12pt"/>
          <w:rFonts w:hint="eastAsia"/>
        </w:rPr>
        <w:t>Lynn-Jones 12</w:t>
      </w:r>
      <w:r>
        <w:rPr>
          <w:rFonts w:hint="eastAsia"/>
          <w:lang w:eastAsia="ko-KR"/>
        </w:rPr>
        <w:t xml:space="preserve"> </w:t>
      </w:r>
      <w:r>
        <w:rPr>
          <w:lang w:eastAsia="ko-KR"/>
        </w:rPr>
        <w:t>Sean M.</w:t>
      </w:r>
      <w:r>
        <w:rPr>
          <w:rFonts w:hint="eastAsia"/>
          <w:lang w:eastAsia="ko-KR"/>
        </w:rPr>
        <w:t xml:space="preserve"> Lynn-Jones is</w:t>
      </w:r>
      <w:r>
        <w:rPr>
          <w:lang w:eastAsia="ko-KR"/>
        </w:rPr>
        <w:t xml:space="preserve"> Editor of International Security, the International Security Program's quarterly journal, and Belfer Center Studies in International Security published by MIT, “Do Drone strikes on Al-Qaida make us safer?”, Power and Policy, </w:t>
      </w:r>
      <w:r>
        <w:rPr>
          <w:rFonts w:hint="eastAsia"/>
          <w:lang w:eastAsia="ko-KR"/>
        </w:rPr>
        <w:t xml:space="preserve">6-8-12, </w:t>
      </w:r>
      <w:hyperlink r:id="rId25" w:anchor=".UfttvmTwLGA" w:history="1">
        <w:r w:rsidRPr="00145AF2">
          <w:rPr>
            <w:rStyle w:val="Hyperlink"/>
            <w:lang w:eastAsia="ko-KR"/>
          </w:rPr>
          <w:t>http://www.powerandpolicy.com/2012/06/08/do-us-drone-strikes-on-al-qaida-make-us-safer/#.UfttvmTwLGA</w:t>
        </w:r>
      </w:hyperlink>
      <w:r>
        <w:rPr>
          <w:rFonts w:hint="eastAsia"/>
          <w:lang w:eastAsia="ko-KR"/>
        </w:rPr>
        <w:t>, DOA: 8-14-13, y2k</w:t>
      </w:r>
    </w:p>
    <w:p w14:paraId="1501ECF2" w14:textId="77777777" w:rsidR="003B028E" w:rsidRDefault="003B028E" w:rsidP="003B028E">
      <w:pPr>
        <w:rPr>
          <w:lang w:eastAsia="ko-KR"/>
        </w:rPr>
      </w:pPr>
    </w:p>
    <w:p w14:paraId="05EBAC20" w14:textId="77777777" w:rsidR="003B028E" w:rsidRDefault="003B028E" w:rsidP="003B028E">
      <w:pPr>
        <w:rPr>
          <w:rStyle w:val="StyleBoldUnderline"/>
        </w:rPr>
      </w:pPr>
      <w:r w:rsidRPr="00430159">
        <w:rPr>
          <w:sz w:val="16"/>
        </w:rPr>
        <w:t>Does killing the leaders of terrorist groups make the United States more secure</w:t>
      </w:r>
      <w:r w:rsidRPr="00430159">
        <w:rPr>
          <w:sz w:val="12"/>
        </w:rPr>
        <w:t>?</w:t>
      </w:r>
      <w:r w:rsidRPr="00430159">
        <w:rPr>
          <w:sz w:val="16"/>
        </w:rPr>
        <w:t xml:space="preserve"> </w:t>
      </w:r>
      <w:r w:rsidRPr="00430159">
        <w:rPr>
          <w:rStyle w:val="StyleBoldUnderline"/>
        </w:rPr>
        <w:t xml:space="preserve">Is </w:t>
      </w:r>
    </w:p>
    <w:p w14:paraId="3D37018C" w14:textId="77777777" w:rsidR="003B028E" w:rsidRDefault="003B028E" w:rsidP="003B028E">
      <w:pPr>
        <w:rPr>
          <w:rStyle w:val="StyleBoldUnderline"/>
        </w:rPr>
      </w:pPr>
      <w:r>
        <w:rPr>
          <w:rStyle w:val="StyleBoldUnderline"/>
        </w:rPr>
        <w:t>AND</w:t>
      </w:r>
    </w:p>
    <w:p w14:paraId="02431B00" w14:textId="77777777" w:rsidR="003B028E" w:rsidRPr="00430159" w:rsidRDefault="003B028E" w:rsidP="003B028E">
      <w:pPr>
        <w:rPr>
          <w:sz w:val="16"/>
        </w:rPr>
      </w:pPr>
      <w:r w:rsidRPr="00430159">
        <w:rPr>
          <w:sz w:val="16"/>
        </w:rPr>
        <w:t>target in its calculation that the benefits of decapitation strikes outweigh the costs.</w:t>
      </w:r>
    </w:p>
    <w:p w14:paraId="636F78E2" w14:textId="77777777" w:rsidR="003B028E" w:rsidRDefault="003B028E" w:rsidP="003B028E">
      <w:pPr>
        <w:rPr>
          <w:sz w:val="14"/>
          <w:lang w:eastAsia="ko-KR"/>
        </w:rPr>
      </w:pPr>
    </w:p>
    <w:p w14:paraId="467D648C" w14:textId="77777777" w:rsidR="003B028E" w:rsidRDefault="003B028E" w:rsidP="003B028E">
      <w:pPr>
        <w:pStyle w:val="Heading4"/>
      </w:pPr>
      <w:r>
        <w:t>Low level targets are not a threat to the US and too easily replaced for drones to be effective.</w:t>
      </w:r>
    </w:p>
    <w:p w14:paraId="538735A9" w14:textId="77777777" w:rsidR="003B028E" w:rsidRDefault="003B028E" w:rsidP="003B028E">
      <w:pPr>
        <w:rPr>
          <w:rStyle w:val="verdana"/>
        </w:rPr>
      </w:pPr>
      <w:r>
        <w:rPr>
          <w:rStyle w:val="verdana"/>
        </w:rPr>
        <w:t xml:space="preserve">Adam </w:t>
      </w:r>
      <w:r>
        <w:rPr>
          <w:rStyle w:val="StyleStyleBold12pt"/>
          <w:rFonts w:cs="Calibri"/>
        </w:rPr>
        <w:t>Baron</w:t>
      </w:r>
      <w:r>
        <w:rPr>
          <w:rStyle w:val="verdana"/>
        </w:rPr>
        <w:t xml:space="preserve">, </w:t>
      </w:r>
      <w:r>
        <w:rPr>
          <w:rStyle w:val="hit"/>
        </w:rPr>
        <w:t>August</w:t>
      </w:r>
      <w:r>
        <w:rPr>
          <w:rStyle w:val="verdana"/>
        </w:rPr>
        <w:t xml:space="preserve"> 12, 20</w:t>
      </w:r>
      <w:r>
        <w:rPr>
          <w:rStyle w:val="StyleStyleBold12pt"/>
          <w:rFonts w:cs="Calibri"/>
        </w:rPr>
        <w:t>13</w:t>
      </w:r>
    </w:p>
    <w:p w14:paraId="05227654" w14:textId="77777777" w:rsidR="003B028E" w:rsidRDefault="003B028E" w:rsidP="003B028E">
      <w:r>
        <w:rPr>
          <w:rStyle w:val="ssl0"/>
        </w:rPr>
        <w:t xml:space="preserve">Yemenis exasperated with US focus on beheading Al Qaeda; </w:t>
      </w:r>
      <w:r>
        <w:br/>
      </w:r>
      <w:r>
        <w:rPr>
          <w:rStyle w:val="ssl0"/>
        </w:rPr>
        <w:t xml:space="preserve">(correspondent) With Yemen yet again in the news last week because of the local Al Qaeda group, Yemenis want the US to begin addressing what they consider their real problems. </w:t>
      </w:r>
      <w:r>
        <w:rPr>
          <w:rStyle w:val="verdana"/>
        </w:rPr>
        <w:t>Christian Science Monitor, Lexis</w:t>
      </w:r>
    </w:p>
    <w:p w14:paraId="16223781" w14:textId="77777777" w:rsidR="003B028E" w:rsidRDefault="003B028E" w:rsidP="003B028E">
      <w:pPr>
        <w:rPr>
          <w:highlight w:val="cyan"/>
          <w:u w:val="single"/>
        </w:rPr>
      </w:pPr>
    </w:p>
    <w:p w14:paraId="39B8122D" w14:textId="77777777" w:rsidR="003B028E" w:rsidRDefault="003B028E" w:rsidP="003B028E">
      <w:pPr>
        <w:rPr>
          <w:highlight w:val="cyan"/>
          <w:u w:val="single"/>
        </w:rPr>
      </w:pPr>
      <w:r w:rsidRPr="000C23AA">
        <w:rPr>
          <w:highlight w:val="cyan"/>
          <w:u w:val="single"/>
        </w:rPr>
        <w:t>Higher ranking operatives</w:t>
      </w:r>
      <w:r>
        <w:rPr>
          <w:u w:val="single"/>
        </w:rPr>
        <w:t xml:space="preserve"> may </w:t>
      </w:r>
      <w:r w:rsidRPr="000C23AA">
        <w:rPr>
          <w:rStyle w:val="Box"/>
          <w:highlight w:val="cyan"/>
        </w:rPr>
        <w:t>dominate</w:t>
      </w:r>
      <w:r w:rsidRPr="000C23AA">
        <w:rPr>
          <w:highlight w:val="cyan"/>
          <w:u w:val="single"/>
        </w:rPr>
        <w:t xml:space="preserve"> the minds of those who have cast AQAP as a </w:t>
      </w:r>
    </w:p>
    <w:p w14:paraId="659E18AB" w14:textId="77777777" w:rsidR="003B028E" w:rsidRDefault="003B028E" w:rsidP="003B028E">
      <w:pPr>
        <w:rPr>
          <w:highlight w:val="cyan"/>
          <w:u w:val="single"/>
        </w:rPr>
      </w:pPr>
      <w:r>
        <w:rPr>
          <w:highlight w:val="cyan"/>
          <w:u w:val="single"/>
        </w:rPr>
        <w:t>AND</w:t>
      </w:r>
    </w:p>
    <w:p w14:paraId="7D254D88" w14:textId="77777777" w:rsidR="003B028E" w:rsidRDefault="003B028E" w:rsidP="003B028E">
      <w:pPr>
        <w:rPr>
          <w:rStyle w:val="Box"/>
        </w:rPr>
      </w:pPr>
      <w:r w:rsidRPr="000C23AA">
        <w:rPr>
          <w:rStyle w:val="Box"/>
          <w:highlight w:val="cyan"/>
        </w:rPr>
        <w:t>,</w:t>
      </w:r>
      <w:r>
        <w:t xml:space="preserve"> in addition to that, </w:t>
      </w:r>
      <w:r w:rsidRPr="000C23AA">
        <w:rPr>
          <w:rStyle w:val="Box"/>
          <w:highlight w:val="cyan"/>
        </w:rPr>
        <w:t>they're very, very easy to replace."</w:t>
      </w:r>
    </w:p>
    <w:p w14:paraId="1B1C4C73" w14:textId="77777777" w:rsidR="003B028E" w:rsidRPr="0095725D" w:rsidRDefault="003B028E" w:rsidP="003B028E">
      <w:pPr>
        <w:pStyle w:val="Heading4"/>
      </w:pPr>
      <w:r>
        <w:t xml:space="preserve">Low level targeting in Yemen fuels AQAP strength </w:t>
      </w:r>
    </w:p>
    <w:p w14:paraId="27AD9CF0" w14:textId="77777777" w:rsidR="003B028E" w:rsidRDefault="003B028E" w:rsidP="003B028E">
      <w:r w:rsidRPr="0095725D">
        <w:rPr>
          <w:rStyle w:val="StyleStyleBold12pt"/>
        </w:rPr>
        <w:t>Miller 12</w:t>
      </w:r>
      <w:r>
        <w:t xml:space="preserve"> White House approves broader Yemen drone campaign, Greg Miller, </w:t>
      </w:r>
      <w:r w:rsidRPr="0095725D">
        <w:t>April 25, 2012</w:t>
      </w:r>
      <w:r>
        <w:t xml:space="preserve">, </w:t>
      </w:r>
      <w:r w:rsidRPr="0095725D">
        <w:t>http://www.washingtonpost.com/world/national-security/white-house-approves-broader-yemen-drone-campaign/2012/04/25/gIQA82U6hT_story.html</w:t>
      </w:r>
    </w:p>
    <w:p w14:paraId="4A6A6FC4" w14:textId="77777777" w:rsidR="003B028E" w:rsidRDefault="003B028E" w:rsidP="003B028E">
      <w:pPr>
        <w:tabs>
          <w:tab w:val="left" w:pos="2980"/>
        </w:tabs>
      </w:pPr>
      <w:r>
        <w:tab/>
      </w:r>
    </w:p>
    <w:p w14:paraId="704E7E1A" w14:textId="77777777" w:rsidR="003B028E" w:rsidRDefault="003B028E" w:rsidP="003B028E">
      <w:pPr>
        <w:rPr>
          <w:rStyle w:val="StyleBoldUnderline"/>
        </w:rPr>
      </w:pPr>
      <w:r w:rsidRPr="0095725D">
        <w:rPr>
          <w:sz w:val="14"/>
        </w:rPr>
        <w:t xml:space="preserve">The </w:t>
      </w:r>
      <w:r w:rsidRPr="0095725D">
        <w:rPr>
          <w:rStyle w:val="StyleBoldUnderline"/>
        </w:rPr>
        <w:t xml:space="preserve">United States has begun launching drone strikes against suspected al-Qaeda operatives in </w:t>
      </w:r>
    </w:p>
    <w:p w14:paraId="0E48ABBA" w14:textId="77777777" w:rsidR="003B028E" w:rsidRDefault="003B028E" w:rsidP="003B028E">
      <w:pPr>
        <w:rPr>
          <w:rStyle w:val="StyleBoldUnderline"/>
        </w:rPr>
      </w:pPr>
      <w:r>
        <w:rPr>
          <w:rStyle w:val="StyleBoldUnderline"/>
        </w:rPr>
        <w:t>AND</w:t>
      </w:r>
    </w:p>
    <w:p w14:paraId="14F0B0DA" w14:textId="77777777" w:rsidR="003B028E" w:rsidRPr="009D0CF7" w:rsidRDefault="003B028E" w:rsidP="003B028E">
      <w:pPr>
        <w:rPr>
          <w:sz w:val="14"/>
        </w:rPr>
      </w:pPr>
      <w:r w:rsidRPr="0095725D">
        <w:rPr>
          <w:sz w:val="14"/>
        </w:rPr>
        <w:t xml:space="preserve">We are very concerned about AQAP. </w:t>
      </w:r>
      <w:r w:rsidRPr="0095725D">
        <w:rPr>
          <w:rStyle w:val="Box"/>
        </w:rPr>
        <w:t>It’s the most active operational franchise.”</w:t>
      </w:r>
    </w:p>
    <w:p w14:paraId="70BD4A19" w14:textId="77777777" w:rsidR="003B028E" w:rsidRPr="000C23AA" w:rsidRDefault="003B028E" w:rsidP="003B028E">
      <w:pPr>
        <w:rPr>
          <w:rStyle w:val="Box"/>
        </w:rPr>
      </w:pPr>
    </w:p>
    <w:p w14:paraId="28D0960C" w14:textId="77777777" w:rsidR="003B028E" w:rsidRPr="00513A9C" w:rsidRDefault="003B028E" w:rsidP="003B028E">
      <w:pPr>
        <w:rPr>
          <w:lang w:eastAsia="ko-KR"/>
        </w:rPr>
      </w:pPr>
    </w:p>
    <w:p w14:paraId="651912AA" w14:textId="77777777" w:rsidR="003B028E" w:rsidRDefault="003B028E" w:rsidP="003B028E">
      <w:pPr>
        <w:pStyle w:val="Heading2"/>
        <w:rPr>
          <w:lang w:eastAsia="ko-KR"/>
        </w:rPr>
      </w:pPr>
      <w:r>
        <w:rPr>
          <w:rFonts w:hint="eastAsia"/>
          <w:lang w:eastAsia="ko-KR"/>
        </w:rPr>
        <w:t>Norms</w:t>
      </w:r>
    </w:p>
    <w:p w14:paraId="0DEDE877" w14:textId="77777777" w:rsidR="003B028E" w:rsidRPr="00513A9C" w:rsidRDefault="003B028E" w:rsidP="003B028E">
      <w:pPr>
        <w:pStyle w:val="Heading3"/>
        <w:rPr>
          <w:lang w:eastAsia="ko-KR"/>
        </w:rPr>
      </w:pPr>
      <w:r>
        <w:rPr>
          <w:rFonts w:hint="eastAsia"/>
          <w:lang w:eastAsia="ko-KR"/>
        </w:rPr>
        <w:t>Norms Key</w:t>
      </w:r>
    </w:p>
    <w:p w14:paraId="7AFBD580" w14:textId="77777777" w:rsidR="003B028E" w:rsidRDefault="003B028E" w:rsidP="003B028E">
      <w:pPr>
        <w:rPr>
          <w:lang w:eastAsia="ko-KR"/>
        </w:rPr>
      </w:pPr>
    </w:p>
    <w:p w14:paraId="2A3A7927" w14:textId="77777777" w:rsidR="003B028E" w:rsidRDefault="003B028E" w:rsidP="003B028E">
      <w:pPr>
        <w:pStyle w:val="Heading4"/>
      </w:pPr>
      <w:r>
        <w:t xml:space="preserve">SQ drone strikes collapses norms on use of force---robust IR theory and empirics conclude that US leverage solves---re-establishing high-value target norm is key---prevents the notion of unrestricted warfare unique to drones that prevents escalation. That’s Whibley, Zenko, and and Knoll. </w:t>
      </w:r>
    </w:p>
    <w:p w14:paraId="20468524" w14:textId="77777777" w:rsidR="003B028E" w:rsidRDefault="003B028E" w:rsidP="003B028E">
      <w:pPr>
        <w:pStyle w:val="Heading4"/>
        <w:rPr>
          <w:lang w:eastAsia="ko-KR"/>
        </w:rPr>
      </w:pPr>
      <w:r>
        <w:t>Turkey specifically models US CT policies---causes intervention to PKK insurgents. That’s Stein.</w:t>
      </w:r>
    </w:p>
    <w:p w14:paraId="4C6E83DA" w14:textId="77777777" w:rsidR="003B028E" w:rsidRDefault="003B028E" w:rsidP="003B028E">
      <w:pPr>
        <w:rPr>
          <w:lang w:eastAsia="ko-KR"/>
        </w:rPr>
      </w:pPr>
    </w:p>
    <w:p w14:paraId="46C530DD" w14:textId="77777777" w:rsidR="003B028E" w:rsidRDefault="003B028E" w:rsidP="003B028E">
      <w:pPr>
        <w:pStyle w:val="Heading4"/>
        <w:rPr>
          <w:lang w:eastAsia="ko-KR"/>
        </w:rPr>
      </w:pPr>
      <w:r>
        <w:rPr>
          <w:lang w:eastAsia="ko-KR"/>
        </w:rPr>
        <w:t>China models US drones</w:t>
      </w:r>
    </w:p>
    <w:p w14:paraId="15F072FE" w14:textId="77777777" w:rsidR="003B028E" w:rsidRDefault="003B028E" w:rsidP="003B028E">
      <w:pPr>
        <w:rPr>
          <w:lang w:eastAsia="ko-KR"/>
        </w:rPr>
      </w:pPr>
      <w:r>
        <w:rPr>
          <w:rFonts w:hint="eastAsia"/>
          <w:lang w:eastAsia="ko-KR"/>
        </w:rPr>
        <w:t xml:space="preserve">Scott </w:t>
      </w:r>
      <w:r w:rsidRPr="002D21DB">
        <w:rPr>
          <w:rStyle w:val="StyleStyleBold12pt"/>
          <w:rFonts w:hint="eastAsia"/>
        </w:rPr>
        <w:t xml:space="preserve">Shane </w:t>
      </w:r>
      <w:r w:rsidRPr="002D21DB">
        <w:rPr>
          <w:rStyle w:val="StyleStyleBold12pt"/>
        </w:rPr>
        <w:t>11</w:t>
      </w:r>
      <w:r>
        <w:rPr>
          <w:lang w:eastAsia="ko-KR"/>
        </w:rPr>
        <w:t xml:space="preserve"> </w:t>
      </w:r>
      <w:r>
        <w:rPr>
          <w:rFonts w:hint="eastAsia"/>
          <w:lang w:eastAsia="ko-KR"/>
        </w:rPr>
        <w:t xml:space="preserve">is a national security correspondent for the NYT, </w:t>
      </w:r>
      <w:r>
        <w:rPr>
          <w:lang w:eastAsia="ko-KR"/>
        </w:rPr>
        <w:t>“Coming Soon: The Drone Arms Race</w:t>
      </w:r>
      <w:r>
        <w:rPr>
          <w:rFonts w:hint="eastAsia"/>
          <w:lang w:eastAsia="ko-KR"/>
        </w:rPr>
        <w:t>,</w:t>
      </w:r>
      <w:r>
        <w:rPr>
          <w:lang w:eastAsia="ko-KR"/>
        </w:rPr>
        <w:t>”</w:t>
      </w:r>
      <w:r>
        <w:rPr>
          <w:rFonts w:hint="eastAsia"/>
          <w:lang w:eastAsia="ko-KR"/>
        </w:rPr>
        <w:t xml:space="preserve"> </w:t>
      </w:r>
      <w:r>
        <w:rPr>
          <w:lang w:eastAsia="ko-KR"/>
        </w:rPr>
        <w:t>October 8, 2011</w:t>
      </w:r>
      <w:r>
        <w:rPr>
          <w:rFonts w:hint="eastAsia"/>
          <w:lang w:eastAsia="ko-KR"/>
        </w:rPr>
        <w:t xml:space="preserve">, </w:t>
      </w:r>
      <w:hyperlink r:id="rId26" w:history="1">
        <w:r w:rsidRPr="002A3264">
          <w:rPr>
            <w:rStyle w:val="Hyperlink"/>
            <w:lang w:eastAsia="ko-KR"/>
          </w:rPr>
          <w:t>http://www.nytimes.com/2011/10/09/sunday-review/coming-soon-the-drone-arms-race.html?pagewanted=all&amp;_r=0</w:t>
        </w:r>
      </w:hyperlink>
      <w:r>
        <w:rPr>
          <w:rFonts w:hint="eastAsia"/>
          <w:lang w:eastAsia="ko-KR"/>
        </w:rPr>
        <w:t>, Accessed Date: 6-28-13 y2k</w:t>
      </w:r>
    </w:p>
    <w:p w14:paraId="4478328B" w14:textId="77777777" w:rsidR="003B028E" w:rsidRDefault="003B028E" w:rsidP="003B028E">
      <w:pPr>
        <w:ind w:left="288" w:right="288"/>
        <w:rPr>
          <w:sz w:val="10"/>
          <w:lang w:eastAsia="ko-KR"/>
        </w:rPr>
      </w:pPr>
      <w:r w:rsidRPr="003B0F4A">
        <w:rPr>
          <w:sz w:val="10"/>
          <w:lang w:eastAsia="ko-KR"/>
        </w:rPr>
        <w:t xml:space="preserve">AT the Zhuhai air show in southeastern China last November, </w:t>
      </w:r>
      <w:r w:rsidRPr="00091232">
        <w:rPr>
          <w:rStyle w:val="StyleBoldUnderline"/>
          <w:highlight w:val="cyan"/>
        </w:rPr>
        <w:t>Chinese companies startled</w:t>
      </w:r>
      <w:r w:rsidRPr="003B0F4A">
        <w:rPr>
          <w:sz w:val="10"/>
          <w:lang w:eastAsia="ko-KR"/>
        </w:rPr>
        <w:t xml:space="preserve"> some </w:t>
      </w:r>
    </w:p>
    <w:p w14:paraId="5237E825" w14:textId="77777777" w:rsidR="003B028E" w:rsidRDefault="003B028E" w:rsidP="003B028E">
      <w:pPr>
        <w:ind w:left="288" w:right="288"/>
        <w:rPr>
          <w:sz w:val="10"/>
          <w:lang w:eastAsia="ko-KR"/>
        </w:rPr>
      </w:pPr>
      <w:r>
        <w:rPr>
          <w:sz w:val="10"/>
          <w:lang w:eastAsia="ko-KR"/>
        </w:rPr>
        <w:t>AND</w:t>
      </w:r>
    </w:p>
    <w:p w14:paraId="45D1B1A0" w14:textId="77777777" w:rsidR="003B028E" w:rsidRPr="003B0F4A" w:rsidRDefault="003B028E" w:rsidP="003B028E">
      <w:pPr>
        <w:ind w:left="288" w:right="288"/>
        <w:rPr>
          <w:sz w:val="10"/>
          <w:lang w:eastAsia="ko-KR"/>
        </w:rPr>
      </w:pPr>
      <w:r w:rsidRPr="003B0F4A">
        <w:rPr>
          <w:sz w:val="10"/>
          <w:lang w:eastAsia="ko-KR"/>
        </w:rPr>
        <w:t>Then it was armed and everywhere. That is the path we’re on.”</w:t>
      </w:r>
    </w:p>
    <w:p w14:paraId="18982D54" w14:textId="77777777" w:rsidR="003B028E" w:rsidRDefault="003B028E" w:rsidP="003B028E">
      <w:pPr>
        <w:pStyle w:val="Heading4"/>
        <w:rPr>
          <w:lang w:eastAsia="ko-KR"/>
        </w:rPr>
      </w:pPr>
      <w:r>
        <w:rPr>
          <w:lang w:eastAsia="ko-KR"/>
        </w:rPr>
        <w:t>Causes Asian intability</w:t>
      </w:r>
    </w:p>
    <w:p w14:paraId="210FC011" w14:textId="77777777" w:rsidR="003B028E" w:rsidRPr="002D21DB" w:rsidRDefault="003B028E" w:rsidP="003B028E">
      <w:r>
        <w:t xml:space="preserve">Dr. Elizabeth Van Wie </w:t>
      </w:r>
      <w:r w:rsidRPr="002D21DB">
        <w:rPr>
          <w:rStyle w:val="StyleStyleBold12pt"/>
        </w:rPr>
        <w:t>Davis 8</w:t>
      </w:r>
      <w:r>
        <w:rPr>
          <w:rFonts w:hint="eastAsia"/>
          <w:lang w:eastAsia="ko-KR"/>
        </w:rPr>
        <w:t xml:space="preserve"> is</w:t>
      </w:r>
      <w:r>
        <w:t xml:space="preserve"> division director and professor of liberal arts and international studies at Colorado School of Mines, 2008, "Uyghur Muslim Ethnic Separatism in Xinjiang, China," Asian Affairs: An American Review, 2008, Vol. 35, Issue 1, pg. 15-30, ebsco</w:t>
      </w:r>
    </w:p>
    <w:p w14:paraId="744809C4" w14:textId="77777777" w:rsidR="003B028E" w:rsidRDefault="003B028E" w:rsidP="003B028E">
      <w:pPr>
        <w:ind w:left="288" w:right="288"/>
        <w:rPr>
          <w:rStyle w:val="StyleBoldUnderline"/>
          <w:highlight w:val="cyan"/>
        </w:rPr>
      </w:pPr>
      <w:r w:rsidRPr="008A1A2E">
        <w:rPr>
          <w:sz w:val="10"/>
        </w:rPr>
        <w:t xml:space="preserve">Alternative Futures¶ </w:t>
      </w:r>
      <w:r>
        <w:rPr>
          <w:rStyle w:val="StyleBoldUnderline"/>
        </w:rPr>
        <w:t xml:space="preserve">The scenario </w:t>
      </w:r>
      <w:r w:rsidRPr="007D2434">
        <w:rPr>
          <w:rStyle w:val="StyleBoldUnderline"/>
          <w:highlight w:val="cyan"/>
        </w:rPr>
        <w:t>most worrisome</w:t>
      </w:r>
      <w:r w:rsidRPr="008A1A2E">
        <w:rPr>
          <w:sz w:val="10"/>
        </w:rPr>
        <w:t xml:space="preserve"> to the Chinese </w:t>
      </w:r>
      <w:r w:rsidRPr="007D2434">
        <w:rPr>
          <w:rStyle w:val="StyleBoldUnderline"/>
          <w:highlight w:val="cyan"/>
        </w:rPr>
        <w:t>would be the Uyghur</w:t>
      </w:r>
      <w:r>
        <w:rPr>
          <w:rStyle w:val="StyleBoldUnderline"/>
        </w:rPr>
        <w:t xml:space="preserve"> Muslim </w:t>
      </w:r>
    </w:p>
    <w:p w14:paraId="0AAB89E2" w14:textId="77777777" w:rsidR="003B028E" w:rsidRDefault="003B028E" w:rsidP="003B028E">
      <w:pPr>
        <w:ind w:left="288" w:right="288"/>
        <w:rPr>
          <w:rStyle w:val="StyleBoldUnderline"/>
          <w:highlight w:val="cyan"/>
        </w:rPr>
      </w:pPr>
      <w:r>
        <w:rPr>
          <w:rStyle w:val="StyleBoldUnderline"/>
          <w:highlight w:val="cyan"/>
        </w:rPr>
        <w:t>AND</w:t>
      </w:r>
    </w:p>
    <w:p w14:paraId="71D5694F" w14:textId="77777777" w:rsidR="003B028E" w:rsidRPr="002D21DB" w:rsidRDefault="003B028E" w:rsidP="003B028E">
      <w:pPr>
        <w:ind w:left="288" w:right="288"/>
        <w:rPr>
          <w:iCs/>
          <w:u w:val="single"/>
          <w:bdr w:val="single" w:sz="18" w:space="0" w:color="auto" w:frame="1"/>
        </w:rPr>
      </w:pPr>
      <w:r>
        <w:rPr>
          <w:rStyle w:val="StyleBoldUnderline"/>
          <w:highlight w:val="yellow"/>
        </w:rPr>
        <w:t xml:space="preserve">a </w:t>
      </w:r>
      <w:r>
        <w:rPr>
          <w:rStyle w:val="Emphasis"/>
          <w:highlight w:val="yellow"/>
        </w:rPr>
        <w:t>fragmenting China</w:t>
      </w:r>
      <w:r>
        <w:rPr>
          <w:rStyle w:val="StyleBoldUnderline"/>
          <w:highlight w:val="yellow"/>
        </w:rPr>
        <w:t xml:space="preserve">. </w:t>
      </w:r>
      <w:r w:rsidRPr="007D2434">
        <w:rPr>
          <w:rStyle w:val="Emphasis"/>
          <w:highlight w:val="cyan"/>
        </w:rPr>
        <w:t>Political instability in China would impact all of Asia.</w:t>
      </w:r>
    </w:p>
    <w:p w14:paraId="2335DD1C" w14:textId="77777777" w:rsidR="003B028E" w:rsidRDefault="003B028E" w:rsidP="003B028E">
      <w:pPr>
        <w:pStyle w:val="Heading4"/>
      </w:pPr>
      <w:r>
        <w:t xml:space="preserve">Asian war goes </w:t>
      </w:r>
      <w:r>
        <w:rPr>
          <w:u w:val="single"/>
        </w:rPr>
        <w:t>nuclear</w:t>
      </w:r>
      <w:r>
        <w:t xml:space="preserve">---no defense---interdependence and institutions don’t check </w:t>
      </w:r>
    </w:p>
    <w:p w14:paraId="647033BE" w14:textId="77777777" w:rsidR="003B028E" w:rsidRDefault="003B028E" w:rsidP="003B028E">
      <w:pPr>
        <w:rPr>
          <w:lang w:eastAsia="ko-KR"/>
        </w:rPr>
      </w:pPr>
      <w:r w:rsidRPr="008A1A2E">
        <w:rPr>
          <w:rStyle w:val="StyleStyleBold12pt"/>
          <w:rFonts w:hint="eastAsia"/>
        </w:rPr>
        <w:t>Mohan 13</w:t>
      </w:r>
      <w:r>
        <w:rPr>
          <w:rFonts w:hint="eastAsia"/>
          <w:lang w:eastAsia="ko-KR"/>
        </w:rPr>
        <w:t xml:space="preserve"> </w:t>
      </w:r>
      <w:r>
        <w:t>C. Raja Mohan</w:t>
      </w:r>
      <w:r>
        <w:rPr>
          <w:rFonts w:hint="eastAsia"/>
          <w:lang w:eastAsia="ko-KR"/>
        </w:rPr>
        <w:t xml:space="preserve"> is</w:t>
      </w:r>
      <w:r w:rsidRPr="008A1A2E">
        <w:t xml:space="preserve"> dis</w:t>
      </w:r>
      <w:r>
        <w:t xml:space="preserve">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27" w:history="1">
        <w:r>
          <w:rPr>
            <w:rStyle w:val="Hyperlink"/>
          </w:rPr>
          <w:t>http://www.iadb.org/intal/intalcdi/PE/2013/10737.pdf</w:t>
        </w:r>
      </w:hyperlink>
    </w:p>
    <w:p w14:paraId="3F7DDF2F" w14:textId="77777777" w:rsidR="003B028E" w:rsidRDefault="003B028E" w:rsidP="003B028E">
      <w:pPr>
        <w:ind w:left="288" w:right="288"/>
        <w:rPr>
          <w:rStyle w:val="StyleBoldUnderline"/>
          <w:highlight w:val="cyan"/>
          <w:bdr w:val="single" w:sz="4" w:space="0" w:color="auto" w:frame="1"/>
        </w:rPr>
      </w:pPr>
      <w:r w:rsidRPr="007D2434">
        <w:rPr>
          <w:rStyle w:val="StyleBoldUnderline"/>
          <w:highlight w:val="cyan"/>
        </w:rPr>
        <w:t>Three</w:t>
      </w:r>
      <w:r w:rsidRPr="008A1A2E">
        <w:rPr>
          <w:sz w:val="10"/>
        </w:rPr>
        <w:t xml:space="preserve"> broad </w:t>
      </w:r>
      <w:r w:rsidRPr="007D2434">
        <w:rPr>
          <w:rStyle w:val="StyleBoldUnderline"/>
          <w:highlight w:val="cyan"/>
        </w:rPr>
        <w:t>types of</w:t>
      </w:r>
      <w:r>
        <w:rPr>
          <w:rStyle w:val="StyleBoldUnderline"/>
        </w:rPr>
        <w:t xml:space="preserve"> conventional </w:t>
      </w:r>
      <w:r w:rsidRPr="007D2434">
        <w:rPr>
          <w:rStyle w:val="StyleBoldUnderline"/>
          <w:highlight w:val="cyan"/>
        </w:rPr>
        <w:t>conflict confront Asia</w:t>
      </w:r>
      <w:r w:rsidRPr="008A1A2E">
        <w:rPr>
          <w:sz w:val="10"/>
        </w:rPr>
        <w:t xml:space="preserve">. The </w:t>
      </w:r>
      <w:r>
        <w:rPr>
          <w:rStyle w:val="StyleBoldUnderline"/>
          <w:highlight w:val="yellow"/>
        </w:rPr>
        <w:t>first is</w:t>
      </w:r>
      <w:r>
        <w:rPr>
          <w:rStyle w:val="StyleBoldUnderline"/>
        </w:rPr>
        <w:t xml:space="preserve"> the</w:t>
      </w:r>
      <w:r w:rsidRPr="008A1A2E">
        <w:rPr>
          <w:sz w:val="10"/>
        </w:rPr>
        <w:t xml:space="preserve"> </w:t>
      </w:r>
      <w:r>
        <w:rPr>
          <w:rStyle w:val="StyleBoldUnderline"/>
          <w:bdr w:val="single" w:sz="4" w:space="0" w:color="auto" w:frame="1"/>
        </w:rPr>
        <w:t xml:space="preserve">prospect of </w:t>
      </w:r>
    </w:p>
    <w:p w14:paraId="5AE7DBC6" w14:textId="77777777" w:rsidR="003B028E" w:rsidRDefault="003B028E" w:rsidP="003B028E">
      <w:pPr>
        <w:ind w:left="288" w:right="288"/>
        <w:rPr>
          <w:rStyle w:val="StyleBoldUnderline"/>
          <w:highlight w:val="cyan"/>
          <w:bdr w:val="single" w:sz="4" w:space="0" w:color="auto" w:frame="1"/>
        </w:rPr>
      </w:pPr>
      <w:r>
        <w:rPr>
          <w:rStyle w:val="StyleBoldUnderline"/>
          <w:highlight w:val="cyan"/>
          <w:bdr w:val="single" w:sz="4" w:space="0" w:color="auto" w:frame="1"/>
        </w:rPr>
        <w:t>AND</w:t>
      </w:r>
    </w:p>
    <w:p w14:paraId="0BE722A2" w14:textId="77777777" w:rsidR="003B028E" w:rsidRPr="008A1A2E" w:rsidRDefault="003B028E" w:rsidP="003B028E">
      <w:pPr>
        <w:ind w:left="288" w:right="288"/>
      </w:pPr>
      <w:r w:rsidRPr="008A1A2E">
        <w:rPr>
          <w:sz w:val="10"/>
        </w:rPr>
        <w:t>geographic scope and the normative basis for a future security order in Asia.</w:t>
      </w:r>
    </w:p>
    <w:p w14:paraId="3D286350" w14:textId="77777777" w:rsidR="003B028E" w:rsidRDefault="003B028E" w:rsidP="003B028E">
      <w:pPr>
        <w:pStyle w:val="Heading4"/>
        <w:rPr>
          <w:lang w:eastAsia="ko-KR"/>
        </w:rPr>
      </w:pPr>
      <w:r>
        <w:rPr>
          <w:rFonts w:hint="eastAsia"/>
          <w:lang w:eastAsia="ko-KR"/>
        </w:rPr>
        <w:t>Causes Indo-Pak conflicts---impact defense doesn</w:t>
      </w:r>
      <w:r>
        <w:rPr>
          <w:lang w:eastAsia="ko-KR"/>
        </w:rPr>
        <w:t>’</w:t>
      </w:r>
      <w:r>
        <w:rPr>
          <w:rFonts w:hint="eastAsia"/>
          <w:lang w:eastAsia="ko-KR"/>
        </w:rPr>
        <w:t>t apply</w:t>
      </w:r>
    </w:p>
    <w:p w14:paraId="5176D252" w14:textId="77777777" w:rsidR="003B028E" w:rsidRDefault="003B028E" w:rsidP="003B028E">
      <w:pPr>
        <w:rPr>
          <w:lang w:eastAsia="ko-KR"/>
        </w:rPr>
      </w:pPr>
      <w:r w:rsidRPr="00783720">
        <w:rPr>
          <w:rStyle w:val="StyleStyleBold12pt"/>
          <w:rFonts w:hint="eastAsia"/>
        </w:rPr>
        <w:t>Boyle 13</w:t>
      </w:r>
      <w:r>
        <w:rPr>
          <w:rFonts w:hint="eastAsia"/>
          <w:lang w:eastAsia="ko-KR"/>
        </w:rPr>
        <w:t xml:space="preserve"> Michael J. Boyle is </w:t>
      </w:r>
      <w:r>
        <w:rPr>
          <w:lang w:eastAsia="ko-KR"/>
        </w:rPr>
        <w:t xml:space="preserve">Assistant Professor of Political Science </w:t>
      </w:r>
      <w:r>
        <w:rPr>
          <w:rFonts w:hint="eastAsia"/>
          <w:lang w:eastAsia="ko-KR"/>
        </w:rPr>
        <w:t>@</w:t>
      </w:r>
      <w:r>
        <w:rPr>
          <w:lang w:eastAsia="ko-KR"/>
        </w:rPr>
        <w:t xml:space="preserve"> La Salle University</w:t>
      </w:r>
      <w:r>
        <w:rPr>
          <w:rFonts w:hint="eastAsia"/>
          <w:lang w:eastAsia="ko-KR"/>
        </w:rPr>
        <w:t xml:space="preserve">, </w:t>
      </w:r>
      <w:r>
        <w:rPr>
          <w:lang w:eastAsia="ko-KR"/>
        </w:rPr>
        <w:t>“The costs and consequences of drone warfare</w:t>
      </w:r>
      <w:r>
        <w:rPr>
          <w:rFonts w:hint="eastAsia"/>
          <w:lang w:eastAsia="ko-KR"/>
        </w:rPr>
        <w:t>,</w:t>
      </w:r>
      <w:r>
        <w:rPr>
          <w:lang w:eastAsia="ko-KR"/>
        </w:rPr>
        <w:t>”</w:t>
      </w:r>
      <w:r>
        <w:rPr>
          <w:rFonts w:hint="eastAsia"/>
          <w:lang w:eastAsia="ko-KR"/>
        </w:rPr>
        <w:t xml:space="preserve"> </w:t>
      </w:r>
      <w:hyperlink r:id="rId28" w:history="1">
        <w:r w:rsidRPr="00765687">
          <w:rPr>
            <w:rStyle w:val="Hyperlink"/>
            <w:lang w:eastAsia="ko-KR"/>
          </w:rPr>
          <w:t>http://www.chathamhouse.org/sites/default/files/public/International%20Affairs/2013/89_1/89_1Boyle.pdf</w:t>
        </w:r>
      </w:hyperlink>
      <w:r>
        <w:rPr>
          <w:rFonts w:hint="eastAsia"/>
          <w:lang w:eastAsia="ko-KR"/>
        </w:rPr>
        <w:t xml:space="preserve">, </w:t>
      </w:r>
      <w:r>
        <w:rPr>
          <w:lang w:eastAsia="ko-KR"/>
        </w:rPr>
        <w:t>International Affairs 89: 1 (2013) 1–29</w:t>
      </w:r>
      <w:r>
        <w:rPr>
          <w:rFonts w:hint="eastAsia"/>
          <w:lang w:eastAsia="ko-KR"/>
        </w:rPr>
        <w:t>, Accessed Date: 6-4-13 y2k</w:t>
      </w:r>
    </w:p>
    <w:p w14:paraId="566F80F5" w14:textId="77777777" w:rsidR="003B028E" w:rsidRPr="00DD23E1" w:rsidRDefault="003B028E" w:rsidP="003B028E">
      <w:pPr>
        <w:tabs>
          <w:tab w:val="left" w:pos="2093"/>
        </w:tabs>
        <w:rPr>
          <w:lang w:eastAsia="ko-KR"/>
        </w:rPr>
      </w:pPr>
      <w:r>
        <w:rPr>
          <w:lang w:eastAsia="ko-KR"/>
        </w:rPr>
        <w:tab/>
      </w:r>
    </w:p>
    <w:p w14:paraId="0EB329CC" w14:textId="77777777" w:rsidR="003B028E" w:rsidRDefault="003B028E" w:rsidP="003B028E">
      <w:pPr>
        <w:rPr>
          <w:rStyle w:val="StyleBoldUnderline"/>
        </w:rPr>
      </w:pPr>
      <w:r w:rsidRPr="00DD23E1">
        <w:rPr>
          <w:sz w:val="12"/>
        </w:rPr>
        <w:t xml:space="preserve">A second consequence of the spread of drones is that </w:t>
      </w:r>
      <w:r w:rsidRPr="00DD23E1">
        <w:rPr>
          <w:rStyle w:val="StyleBoldUnderline"/>
        </w:rPr>
        <w:t>many</w:t>
      </w:r>
      <w:r w:rsidRPr="00DD23E1">
        <w:rPr>
          <w:sz w:val="12"/>
        </w:rPr>
        <w:t xml:space="preserve"> of the </w:t>
      </w:r>
      <w:r w:rsidRPr="00DD23E1">
        <w:rPr>
          <w:rStyle w:val="StyleBoldUnderline"/>
        </w:rPr>
        <w:t xml:space="preserve">traditional concepts </w:t>
      </w:r>
    </w:p>
    <w:p w14:paraId="0A573514" w14:textId="77777777" w:rsidR="003B028E" w:rsidRDefault="003B028E" w:rsidP="003B028E">
      <w:pPr>
        <w:rPr>
          <w:rStyle w:val="StyleBoldUnderline"/>
        </w:rPr>
      </w:pPr>
      <w:r>
        <w:rPr>
          <w:rStyle w:val="StyleBoldUnderline"/>
        </w:rPr>
        <w:t>AND</w:t>
      </w:r>
    </w:p>
    <w:p w14:paraId="4E9BFC0F" w14:textId="77777777" w:rsidR="003B028E" w:rsidRDefault="003B028E" w:rsidP="003B028E">
      <w:pPr>
        <w:rPr>
          <w:rStyle w:val="Box"/>
        </w:rPr>
      </w:pPr>
      <w:r w:rsidRPr="00DD23E1">
        <w:rPr>
          <w:rStyle w:val="Emphasis"/>
        </w:rPr>
        <w:t>nuclear powers</w:t>
      </w:r>
      <w:r w:rsidRPr="00DD23E1">
        <w:rPr>
          <w:sz w:val="12"/>
        </w:rPr>
        <w:t xml:space="preserve">, thus </w:t>
      </w:r>
      <w:r w:rsidRPr="00860762">
        <w:rPr>
          <w:rStyle w:val="Box"/>
          <w:highlight w:val="yellow"/>
        </w:rPr>
        <w:t>magnify</w:t>
      </w:r>
      <w:r w:rsidRPr="00DD23E1">
        <w:rPr>
          <w:rStyle w:val="Box"/>
        </w:rPr>
        <w:t xml:space="preserve">ing </w:t>
      </w:r>
      <w:r w:rsidRPr="00860762">
        <w:rPr>
          <w:rStyle w:val="Box"/>
          <w:highlight w:val="yellow"/>
        </w:rPr>
        <w:t>the risks of a spiral of conflict</w:t>
      </w:r>
      <w:r w:rsidRPr="00DD23E1">
        <w:rPr>
          <w:rStyle w:val="Box"/>
        </w:rPr>
        <w:t xml:space="preserve"> between them</w:t>
      </w:r>
    </w:p>
    <w:p w14:paraId="5121A357" w14:textId="77777777" w:rsidR="003B028E" w:rsidRDefault="003B028E" w:rsidP="003B028E">
      <w:pPr>
        <w:rPr>
          <w:rStyle w:val="Box"/>
        </w:rPr>
      </w:pPr>
    </w:p>
    <w:p w14:paraId="12841CEC" w14:textId="77777777" w:rsidR="003B028E" w:rsidRDefault="003B028E" w:rsidP="003B028E">
      <w:pPr>
        <w:pStyle w:val="Heading4"/>
      </w:pPr>
      <w:r>
        <w:t>Extinction</w:t>
      </w:r>
    </w:p>
    <w:p w14:paraId="715634D1" w14:textId="77777777" w:rsidR="003B028E" w:rsidRDefault="003B028E" w:rsidP="003B028E">
      <w:r w:rsidRPr="00C94139">
        <w:rPr>
          <w:rStyle w:val="StyleStyleBold12pt"/>
        </w:rPr>
        <w:t>Chaffin 11</w:t>
      </w:r>
      <w:r>
        <w:t xml:space="preserve"> Greg </w:t>
      </w:r>
      <w:r w:rsidRPr="0040062A">
        <w:t>Chaffin 11</w:t>
      </w:r>
      <w:r>
        <w:t xml:space="preserve"> </w:t>
      </w:r>
      <w:r w:rsidRPr="0040062A">
        <w:t>Research</w:t>
      </w:r>
      <w:r>
        <w:t xml:space="preserve"> Assistant at Foreign Policy in Focus, July 8, 2011, “Reorienting U.S. Security Strategy in South Asia,” online: </w:t>
      </w:r>
      <w:hyperlink r:id="rId29" w:history="1">
        <w:r w:rsidRPr="009403A8">
          <w:rPr>
            <w:rStyle w:val="Hyperlink"/>
          </w:rPr>
          <w:t>http://www.fpif.org/articles/reorienting_us_security_strategy_in_south_asia</w:t>
        </w:r>
      </w:hyperlink>
    </w:p>
    <w:p w14:paraId="133520C7" w14:textId="77777777" w:rsidR="003B028E" w:rsidRDefault="003B028E" w:rsidP="003B028E"/>
    <w:p w14:paraId="783726AA" w14:textId="77777777" w:rsidR="003B028E" w:rsidRDefault="003B028E" w:rsidP="003B028E">
      <w:pPr>
        <w:rPr>
          <w:sz w:val="12"/>
        </w:rPr>
      </w:pPr>
      <w:r>
        <w:rPr>
          <w:rStyle w:val="StyleBoldUnderline"/>
        </w:rPr>
        <w:t>The greatest threat</w:t>
      </w:r>
      <w:r>
        <w:rPr>
          <w:sz w:val="12"/>
        </w:rPr>
        <w:t xml:space="preserve"> to regional security (although curiously not at the top of most </w:t>
      </w:r>
    </w:p>
    <w:p w14:paraId="76D346AF" w14:textId="77777777" w:rsidR="003B028E" w:rsidRDefault="003B028E" w:rsidP="003B028E">
      <w:pPr>
        <w:rPr>
          <w:sz w:val="12"/>
        </w:rPr>
      </w:pPr>
      <w:r>
        <w:rPr>
          <w:sz w:val="12"/>
        </w:rPr>
        <w:t>AND</w:t>
      </w:r>
    </w:p>
    <w:p w14:paraId="224B9C64" w14:textId="77777777" w:rsidR="003B028E" w:rsidRDefault="003B028E" w:rsidP="003B028E">
      <w:pPr>
        <w:rPr>
          <w:rStyle w:val="StyleBoldUnderline"/>
          <w:lang w:eastAsia="ko-KR"/>
        </w:rPr>
      </w:pPr>
      <w:r>
        <w:rPr>
          <w:sz w:val="12"/>
        </w:rPr>
        <w:t xml:space="preserve">well lead to </w:t>
      </w:r>
      <w:r>
        <w:rPr>
          <w:rStyle w:val="StyleBoldUnderline"/>
        </w:rPr>
        <w:t xml:space="preserve">all-out </w:t>
      </w:r>
      <w:r>
        <w:rPr>
          <w:rStyle w:val="StyleBoldUnderline"/>
          <w:highlight w:val="yellow"/>
        </w:rPr>
        <w:t>war</w:t>
      </w:r>
      <w:r>
        <w:rPr>
          <w:sz w:val="12"/>
        </w:rPr>
        <w:t xml:space="preserve"> between the two that </w:t>
      </w:r>
      <w:r>
        <w:rPr>
          <w:rStyle w:val="StyleBoldUnderline"/>
          <w:highlight w:val="yellow"/>
        </w:rPr>
        <w:t>could</w:t>
      </w:r>
      <w:r>
        <w:rPr>
          <w:sz w:val="12"/>
          <w:highlight w:val="yellow"/>
        </w:rPr>
        <w:t xml:space="preserve"> </w:t>
      </w:r>
      <w:r>
        <w:rPr>
          <w:rStyle w:val="StyleBoldUnderline"/>
          <w:highlight w:val="yellow"/>
        </w:rPr>
        <w:t>quickly escalate</w:t>
      </w:r>
    </w:p>
    <w:p w14:paraId="49BB62B2" w14:textId="77777777" w:rsidR="003B028E" w:rsidRDefault="003B028E" w:rsidP="003B028E">
      <w:pPr>
        <w:rPr>
          <w:lang w:eastAsia="ko-KR"/>
        </w:rPr>
      </w:pPr>
    </w:p>
    <w:p w14:paraId="34C6339C" w14:textId="77777777" w:rsidR="003B028E" w:rsidRDefault="003B028E" w:rsidP="003B028E">
      <w:pPr>
        <w:pStyle w:val="Heading4"/>
        <w:rPr>
          <w:lang w:eastAsia="ko-KR"/>
        </w:rPr>
      </w:pPr>
      <w:r>
        <w:rPr>
          <w:rFonts w:hint="eastAsia"/>
          <w:lang w:eastAsia="ko-KR"/>
        </w:rPr>
        <w:t>US drone usage sets a precedent for Russian drone attacks against Chechnya</w:t>
      </w:r>
    </w:p>
    <w:p w14:paraId="32B6C58F" w14:textId="77777777" w:rsidR="003B028E" w:rsidRDefault="003B028E" w:rsidP="003B028E">
      <w:pPr>
        <w:rPr>
          <w:lang w:eastAsia="ko-KR"/>
        </w:rPr>
      </w:pPr>
      <w:r w:rsidRPr="00374BAB">
        <w:rPr>
          <w:rStyle w:val="StyleStyleBold12pt"/>
          <w:rFonts w:hint="eastAsia"/>
        </w:rPr>
        <w:t xml:space="preserve">Sexton 12 </w:t>
      </w:r>
      <w:r>
        <w:rPr>
          <w:lang w:eastAsia="ko-KR"/>
        </w:rPr>
        <w:t>Buck Sexton served in the CIA, including assignments in the Counterterrorism Center and Office of Iraq Analysis. He is currently an editor for TheBlaze.com and appears nightly on GBTV.com.</w:t>
      </w:r>
      <w:r>
        <w:rPr>
          <w:rFonts w:hint="eastAsia"/>
          <w:lang w:eastAsia="ko-KR"/>
        </w:rPr>
        <w:t xml:space="preserve"> </w:t>
      </w:r>
      <w:r>
        <w:rPr>
          <w:lang w:eastAsia="ko-KR"/>
        </w:rPr>
        <w:t>“Drawbacks of drone war mania</w:t>
      </w:r>
      <w:r>
        <w:rPr>
          <w:rFonts w:hint="eastAsia"/>
          <w:lang w:eastAsia="ko-KR"/>
        </w:rPr>
        <w:t>,</w:t>
      </w:r>
      <w:r>
        <w:rPr>
          <w:lang w:eastAsia="ko-KR"/>
        </w:rPr>
        <w:t>”</w:t>
      </w:r>
      <w:r>
        <w:rPr>
          <w:rFonts w:hint="eastAsia"/>
          <w:lang w:eastAsia="ko-KR"/>
        </w:rPr>
        <w:t xml:space="preserve"> 2-3-12, L/N, DOA: 8-16-13, y2k</w:t>
      </w:r>
    </w:p>
    <w:p w14:paraId="28C5C948" w14:textId="77777777" w:rsidR="003B028E" w:rsidRDefault="003B028E" w:rsidP="003B028E">
      <w:pPr>
        <w:tabs>
          <w:tab w:val="left" w:pos="3834"/>
        </w:tabs>
        <w:rPr>
          <w:lang w:eastAsia="ko-KR"/>
        </w:rPr>
      </w:pPr>
      <w:r>
        <w:rPr>
          <w:lang w:eastAsia="ko-KR"/>
        </w:rPr>
        <w:tab/>
      </w:r>
    </w:p>
    <w:p w14:paraId="46C789D3" w14:textId="77777777" w:rsidR="003B028E" w:rsidRDefault="003B028E" w:rsidP="003B028E">
      <w:pPr>
        <w:rPr>
          <w:rStyle w:val="StyleBoldUnderline"/>
          <w:highlight w:val="yellow"/>
        </w:rPr>
      </w:pPr>
      <w:r w:rsidRPr="00162F39">
        <w:rPr>
          <w:rStyle w:val="Emphasis"/>
          <w:highlight w:val="cyan"/>
        </w:rPr>
        <w:t>We've set the stage for</w:t>
      </w:r>
      <w:r w:rsidRPr="00B77294">
        <w:rPr>
          <w:sz w:val="10"/>
          <w:lang w:eastAsia="ko-KR"/>
        </w:rPr>
        <w:t xml:space="preserve"> even more </w:t>
      </w:r>
      <w:r w:rsidRPr="00162F39">
        <w:rPr>
          <w:rStyle w:val="Box"/>
          <w:highlight w:val="cyan"/>
        </w:rPr>
        <w:t>undeclared</w:t>
      </w:r>
      <w:r w:rsidRPr="00374BAB">
        <w:rPr>
          <w:rStyle w:val="Box"/>
        </w:rPr>
        <w:t xml:space="preserve">, borderless </w:t>
      </w:r>
      <w:r w:rsidRPr="00162F39">
        <w:rPr>
          <w:rStyle w:val="Box"/>
          <w:highlight w:val="cyan"/>
        </w:rPr>
        <w:t>conflicts</w:t>
      </w:r>
      <w:r w:rsidRPr="00B77294">
        <w:rPr>
          <w:sz w:val="10"/>
          <w:lang w:eastAsia="ko-KR"/>
        </w:rPr>
        <w:t xml:space="preserve">. </w:t>
      </w:r>
      <w:r w:rsidRPr="00B77294">
        <w:rPr>
          <w:rStyle w:val="StyleBoldUnderline"/>
          <w:highlight w:val="yellow"/>
        </w:rPr>
        <w:t>America's</w:t>
      </w:r>
      <w:r w:rsidRPr="00374BAB">
        <w:rPr>
          <w:rStyle w:val="StyleBoldUnderline"/>
        </w:rPr>
        <w:t xml:space="preserve"> lethal </w:t>
      </w:r>
      <w:r w:rsidRPr="00B77294">
        <w:rPr>
          <w:rStyle w:val="StyleBoldUnderline"/>
          <w:highlight w:val="yellow"/>
        </w:rPr>
        <w:t xml:space="preserve">drone </w:t>
      </w:r>
    </w:p>
    <w:p w14:paraId="6FFF461B" w14:textId="77777777" w:rsidR="003B028E" w:rsidRDefault="003B028E" w:rsidP="003B028E">
      <w:pPr>
        <w:rPr>
          <w:rStyle w:val="StyleBoldUnderline"/>
          <w:highlight w:val="yellow"/>
        </w:rPr>
      </w:pPr>
      <w:r>
        <w:rPr>
          <w:rStyle w:val="StyleBoldUnderline"/>
          <w:highlight w:val="yellow"/>
        </w:rPr>
        <w:t>AND</w:t>
      </w:r>
    </w:p>
    <w:p w14:paraId="2F316D93" w14:textId="77777777" w:rsidR="003B028E" w:rsidRPr="00B77294" w:rsidRDefault="003B028E" w:rsidP="003B028E">
      <w:pPr>
        <w:rPr>
          <w:sz w:val="10"/>
          <w:lang w:eastAsia="ko-KR"/>
        </w:rPr>
      </w:pPr>
      <w:r w:rsidRPr="00B77294">
        <w:rPr>
          <w:sz w:val="10"/>
          <w:lang w:eastAsia="ko-KR"/>
        </w:rPr>
        <w:t>Our capability to effect violence abroad has outpaced our discussion of its desirability.</w:t>
      </w:r>
    </w:p>
    <w:p w14:paraId="16456C4F" w14:textId="77777777" w:rsidR="003B028E" w:rsidRPr="00162F39" w:rsidRDefault="003B028E" w:rsidP="003B028E">
      <w:pPr>
        <w:rPr>
          <w:lang w:eastAsia="ko-KR"/>
        </w:rPr>
      </w:pPr>
    </w:p>
    <w:p w14:paraId="0058C641" w14:textId="77777777" w:rsidR="003B028E" w:rsidRDefault="003B028E" w:rsidP="003B028E">
      <w:pPr>
        <w:pStyle w:val="Heading4"/>
        <w:rPr>
          <w:lang w:eastAsia="ko-KR"/>
        </w:rPr>
      </w:pPr>
      <w:r>
        <w:rPr>
          <w:rFonts w:hint="eastAsia"/>
          <w:lang w:eastAsia="ko-KR"/>
        </w:rPr>
        <w:t>Causes Chechnya insurgency</w:t>
      </w:r>
    </w:p>
    <w:p w14:paraId="68BA5DE3" w14:textId="77777777" w:rsidR="003B028E" w:rsidRDefault="003B028E" w:rsidP="003B028E">
      <w:pPr>
        <w:rPr>
          <w:lang w:eastAsia="ko-KR"/>
        </w:rPr>
      </w:pPr>
      <w:r w:rsidRPr="004979AE">
        <w:rPr>
          <w:rStyle w:val="StyleStyleBold12pt"/>
          <w:rFonts w:hint="eastAsia"/>
        </w:rPr>
        <w:t>Cohen 12</w:t>
      </w:r>
      <w:r>
        <w:rPr>
          <w:rFonts w:hint="eastAsia"/>
          <w:lang w:eastAsia="ko-KR"/>
        </w:rPr>
        <w:t xml:space="preserve"> </w:t>
      </w:r>
      <w:r>
        <w:rPr>
          <w:lang w:eastAsia="ko-KR"/>
        </w:rPr>
        <w:t>Ariel Cohen, Ph.D., is Senior Research Fellow in Russian and Eurasian Studies and International Energy Policy in the Douglas and Sarah Allison Center for Foreign Policy Studies, a division of the Kathryn and Shelby Cullom Davis Institute for International Studies, at The Heritage Foundation. “A Threat to the West: The Rise of Islamist Insurgency in the Northern Caucasus and Russia’s Inadequate Response</w:t>
      </w:r>
      <w:r>
        <w:rPr>
          <w:rFonts w:hint="eastAsia"/>
          <w:lang w:eastAsia="ko-KR"/>
        </w:rPr>
        <w:t>,</w:t>
      </w:r>
      <w:r>
        <w:rPr>
          <w:lang w:eastAsia="ko-KR"/>
        </w:rPr>
        <w:t>”</w:t>
      </w:r>
      <w:r>
        <w:rPr>
          <w:rFonts w:hint="eastAsia"/>
          <w:lang w:eastAsia="ko-KR"/>
        </w:rPr>
        <w:t xml:space="preserve"> 3-26-12, </w:t>
      </w:r>
      <w:hyperlink r:id="rId30" w:history="1">
        <w:r w:rsidRPr="00924886">
          <w:rPr>
            <w:rStyle w:val="Hyperlink"/>
            <w:lang w:eastAsia="ko-KR"/>
          </w:rPr>
          <w:t>http://www.heritage.org/research/reports/2012/03/a-threat-to-the-west-the-rise-of-islamist-insurgency-in-the-northern-caucasus</w:t>
        </w:r>
      </w:hyperlink>
      <w:r>
        <w:rPr>
          <w:rFonts w:hint="eastAsia"/>
          <w:lang w:eastAsia="ko-KR"/>
        </w:rPr>
        <w:t>, DOA: 8-16-13, y2k</w:t>
      </w:r>
    </w:p>
    <w:p w14:paraId="50B0C919" w14:textId="77777777" w:rsidR="003B028E" w:rsidRDefault="003B028E" w:rsidP="003B028E">
      <w:pPr>
        <w:rPr>
          <w:lang w:eastAsia="ko-KR"/>
        </w:rPr>
      </w:pPr>
    </w:p>
    <w:p w14:paraId="291FA112" w14:textId="77777777" w:rsidR="003B028E" w:rsidRDefault="003B028E" w:rsidP="003B028E">
      <w:pPr>
        <w:rPr>
          <w:sz w:val="12"/>
        </w:rPr>
      </w:pPr>
      <w:r w:rsidRPr="00E169A1">
        <w:rPr>
          <w:rStyle w:val="StyleBoldUnderline"/>
          <w:highlight w:val="cyan"/>
        </w:rPr>
        <w:t xml:space="preserve">Russia’s </w:t>
      </w:r>
      <w:r w:rsidRPr="00B77294">
        <w:rPr>
          <w:rStyle w:val="StyleBoldUnderline"/>
          <w:highlight w:val="yellow"/>
        </w:rPr>
        <w:t xml:space="preserve">Northern </w:t>
      </w:r>
      <w:r w:rsidRPr="00E169A1">
        <w:rPr>
          <w:rStyle w:val="StyleBoldUnderline"/>
          <w:highlight w:val="cyan"/>
        </w:rPr>
        <w:t xml:space="preserve">Caucasus is turning </w:t>
      </w:r>
      <w:r w:rsidRPr="00E169A1">
        <w:rPr>
          <w:rStyle w:val="StyleBoldUnderline"/>
        </w:rPr>
        <w:t xml:space="preserve">into </w:t>
      </w:r>
      <w:r w:rsidRPr="00B77294">
        <w:rPr>
          <w:rStyle w:val="Emphasis"/>
          <w:highlight w:val="yellow"/>
        </w:rPr>
        <w:t xml:space="preserve">one of the most </w:t>
      </w:r>
      <w:r w:rsidRPr="00E169A1">
        <w:rPr>
          <w:rStyle w:val="Emphasis"/>
          <w:highlight w:val="cyan"/>
        </w:rPr>
        <w:t>volatile</w:t>
      </w:r>
      <w:r w:rsidRPr="004979AE">
        <w:rPr>
          <w:rStyle w:val="Emphasis"/>
        </w:rPr>
        <w:t xml:space="preserve">, lawless </w:t>
      </w:r>
      <w:r w:rsidRPr="00B77294">
        <w:rPr>
          <w:rStyle w:val="Emphasis"/>
          <w:highlight w:val="yellow"/>
        </w:rPr>
        <w:t>regions</w:t>
      </w:r>
      <w:r w:rsidRPr="00B77294">
        <w:rPr>
          <w:sz w:val="12"/>
        </w:rPr>
        <w:t xml:space="preserve"> in </w:t>
      </w:r>
    </w:p>
    <w:p w14:paraId="3D72F2FA" w14:textId="77777777" w:rsidR="003B028E" w:rsidRDefault="003B028E" w:rsidP="003B028E">
      <w:pPr>
        <w:rPr>
          <w:sz w:val="12"/>
        </w:rPr>
      </w:pPr>
      <w:r>
        <w:rPr>
          <w:sz w:val="12"/>
        </w:rPr>
        <w:t>AND</w:t>
      </w:r>
    </w:p>
    <w:p w14:paraId="7DE02693" w14:textId="77777777" w:rsidR="003B028E" w:rsidRPr="00B77294" w:rsidRDefault="003B028E" w:rsidP="003B028E">
      <w:pPr>
        <w:rPr>
          <w:sz w:val="12"/>
          <w:lang w:eastAsia="ko-KR"/>
        </w:rPr>
      </w:pPr>
      <w:r w:rsidRPr="00B77294">
        <w:rPr>
          <w:sz w:val="12"/>
          <w:lang w:eastAsia="ko-KR"/>
        </w:rPr>
        <w:t>to mitigate the rising Islamist threat and the effects of misguided Russian policies.</w:t>
      </w:r>
    </w:p>
    <w:p w14:paraId="1B34D9BA" w14:textId="77777777" w:rsidR="003B028E" w:rsidRDefault="003B028E" w:rsidP="003B028E">
      <w:pPr>
        <w:rPr>
          <w:lang w:eastAsia="ko-KR"/>
        </w:rPr>
      </w:pPr>
    </w:p>
    <w:p w14:paraId="55918604" w14:textId="77777777" w:rsidR="003B028E" w:rsidRDefault="003B028E" w:rsidP="003B028E">
      <w:pPr>
        <w:pStyle w:val="Heading4"/>
      </w:pPr>
      <w:r>
        <w:rPr>
          <w:rFonts w:hint="eastAsia"/>
          <w:lang w:eastAsia="ko-KR"/>
        </w:rPr>
        <w:t>Causes nuclear war</w:t>
      </w:r>
    </w:p>
    <w:p w14:paraId="4ACF324D" w14:textId="77777777" w:rsidR="003B028E" w:rsidRPr="003026C6" w:rsidRDefault="003B028E" w:rsidP="003B028E">
      <w:pPr>
        <w:rPr>
          <w:lang w:eastAsia="ko-KR"/>
        </w:rPr>
      </w:pPr>
      <w:r w:rsidRPr="003026C6">
        <w:rPr>
          <w:rStyle w:val="StyleStyleBold12pt"/>
          <w:rFonts w:hint="eastAsia"/>
        </w:rPr>
        <w:t>Pandita 1</w:t>
      </w:r>
      <w:r>
        <w:rPr>
          <w:rFonts w:hint="eastAsia"/>
          <w:lang w:eastAsia="ko-KR"/>
        </w:rPr>
        <w:t xml:space="preserve"> K.N. Pandita is Kashmir University Center of Central Asian Studies Professor, </w:t>
      </w:r>
      <w:r>
        <w:t xml:space="preserve">"Chechnya: impending nuclear flash point," http://www.kashmir-information.com/KNPandita/article9.html, </w:t>
      </w:r>
      <w:r>
        <w:rPr>
          <w:rFonts w:hint="eastAsia"/>
          <w:lang w:eastAsia="ko-KR"/>
        </w:rPr>
        <w:t>DOA: 8-16-13, y2k</w:t>
      </w:r>
    </w:p>
    <w:p w14:paraId="09C98E91" w14:textId="77777777" w:rsidR="003B028E" w:rsidRDefault="003B028E" w:rsidP="003B028E"/>
    <w:p w14:paraId="146EF4F2" w14:textId="77777777" w:rsidR="003B028E" w:rsidRDefault="003B028E" w:rsidP="003B028E">
      <w:pPr>
        <w:rPr>
          <w:rStyle w:val="Box"/>
          <w:highlight w:val="yellow"/>
        </w:rPr>
      </w:pPr>
      <w:r w:rsidRPr="00B77294">
        <w:rPr>
          <w:sz w:val="10"/>
        </w:rPr>
        <w:t xml:space="preserve">Only two days ago, Moscow announced that </w:t>
      </w:r>
      <w:r w:rsidRPr="00E169A1">
        <w:rPr>
          <w:rStyle w:val="Box"/>
          <w:highlight w:val="cyan"/>
        </w:rPr>
        <w:t>Russian Federation</w:t>
      </w:r>
      <w:r w:rsidRPr="003026C6">
        <w:rPr>
          <w:rStyle w:val="Box"/>
        </w:rPr>
        <w:t xml:space="preserve"> had </w:t>
      </w:r>
      <w:r w:rsidRPr="00E169A1">
        <w:rPr>
          <w:rStyle w:val="Box"/>
        </w:rPr>
        <w:t>formulated</w:t>
      </w:r>
      <w:r w:rsidRPr="003026C6">
        <w:rPr>
          <w:rStyle w:val="Box"/>
        </w:rPr>
        <w:t xml:space="preserve"> a new </w:t>
      </w:r>
      <w:r w:rsidRPr="00B77294">
        <w:rPr>
          <w:rStyle w:val="Box"/>
          <w:highlight w:val="yellow"/>
        </w:rPr>
        <w:t xml:space="preserve">security </w:t>
      </w:r>
    </w:p>
    <w:p w14:paraId="7FB79817" w14:textId="77777777" w:rsidR="003B028E" w:rsidRDefault="003B028E" w:rsidP="003B028E">
      <w:pPr>
        <w:rPr>
          <w:rStyle w:val="Box"/>
          <w:highlight w:val="yellow"/>
        </w:rPr>
      </w:pPr>
      <w:r>
        <w:rPr>
          <w:rStyle w:val="Box"/>
          <w:highlight w:val="yellow"/>
        </w:rPr>
        <w:t>AND</w:t>
      </w:r>
    </w:p>
    <w:p w14:paraId="4152A2B1" w14:textId="77777777" w:rsidR="003B028E" w:rsidRPr="003026C6" w:rsidRDefault="003B028E" w:rsidP="003B028E">
      <w:pPr>
        <w:rPr>
          <w:rStyle w:val="Box"/>
        </w:rPr>
      </w:pPr>
      <w:r w:rsidRPr="003026C6">
        <w:rPr>
          <w:rStyle w:val="Emphasis"/>
        </w:rPr>
        <w:t xml:space="preserve">to Russia if the latter decides to </w:t>
      </w:r>
      <w:r w:rsidRPr="003026C6">
        <w:rPr>
          <w:rStyle w:val="Box"/>
        </w:rPr>
        <w:t xml:space="preserve">use nuclear weapons in Chechyn war.  </w:t>
      </w:r>
    </w:p>
    <w:p w14:paraId="1A382F5A" w14:textId="77777777" w:rsidR="003B028E" w:rsidRPr="003026C6" w:rsidRDefault="003B028E" w:rsidP="003B028E">
      <w:pPr>
        <w:rPr>
          <w:lang w:eastAsia="ko-KR"/>
        </w:rPr>
      </w:pPr>
    </w:p>
    <w:p w14:paraId="787D5B5F" w14:textId="77777777" w:rsidR="003B028E" w:rsidRDefault="003B028E" w:rsidP="003B028E">
      <w:pPr>
        <w:rPr>
          <w:lang w:eastAsia="ko-KR"/>
        </w:rPr>
      </w:pPr>
    </w:p>
    <w:p w14:paraId="7C2736E1" w14:textId="77777777" w:rsidR="003B028E" w:rsidRPr="00513A9C" w:rsidRDefault="003B028E" w:rsidP="003B028E"/>
    <w:p w14:paraId="0771612F" w14:textId="77777777" w:rsidR="003B028E" w:rsidRPr="00513A9C" w:rsidRDefault="003B028E" w:rsidP="003B028E">
      <w:pPr>
        <w:pStyle w:val="Heading2"/>
        <w:rPr>
          <w:lang w:eastAsia="ko-KR"/>
        </w:rPr>
      </w:pPr>
      <w:r>
        <w:rPr>
          <w:rFonts w:hint="eastAsia"/>
          <w:lang w:eastAsia="ko-KR"/>
        </w:rPr>
        <w:t>Off</w:t>
      </w:r>
    </w:p>
    <w:p w14:paraId="23A9FCE7" w14:textId="77777777" w:rsidR="003B028E" w:rsidRDefault="003B028E" w:rsidP="003B028E">
      <w:pPr>
        <w:pStyle w:val="Heading3"/>
        <w:rPr>
          <w:lang w:eastAsia="ko-KR"/>
        </w:rPr>
      </w:pPr>
      <w:r>
        <w:rPr>
          <w:rFonts w:hint="eastAsia"/>
          <w:lang w:eastAsia="ko-KR"/>
        </w:rPr>
        <w:t>2AC---XO---Top-Level</w:t>
      </w:r>
    </w:p>
    <w:p w14:paraId="4B57DF91" w14:textId="77777777" w:rsidR="003B028E" w:rsidRDefault="003B028E" w:rsidP="003B028E">
      <w:pPr>
        <w:pStyle w:val="Heading4"/>
      </w:pPr>
      <w:r>
        <w:rPr>
          <w:rFonts w:hint="eastAsia"/>
          <w:lang w:eastAsia="ko-KR"/>
        </w:rPr>
        <w:t>Perm do both---</w:t>
      </w:r>
      <w:r w:rsidRPr="00094C8F">
        <w:t>Congressional targeted killing policy creates checks and balances and political consensus- ensures solvency and resolves link to politics</w:t>
      </w:r>
    </w:p>
    <w:p w14:paraId="0528999E" w14:textId="77777777" w:rsidR="003B028E" w:rsidRDefault="003B028E" w:rsidP="003B028E">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Against Terror, </w:t>
      </w:r>
      <w:hyperlink r:id="rId31" w:history="1">
        <w:r>
          <w:rPr>
            <w:rStyle w:val="Hyperlink"/>
          </w:rPr>
          <w:t>Joint Force Quarterly</w:t>
        </w:r>
      </w:hyperlink>
      <w:r>
        <w:t>, http://www.army.mil/professionalWriting/volumes/volume6/march_2008/3_08_1_pf.html</w:t>
      </w:r>
    </w:p>
    <w:p w14:paraId="0199F102" w14:textId="77777777" w:rsidR="003B028E" w:rsidRDefault="003B028E" w:rsidP="003B028E">
      <w:pPr>
        <w:pStyle w:val="contentbody"/>
        <w:rPr>
          <w:sz w:val="20"/>
          <w:szCs w:val="20"/>
          <w:highlight w:val="cyan"/>
          <w:u w:val="single"/>
        </w:rPr>
      </w:pPr>
      <w:r w:rsidRPr="00094C8F">
        <w:rPr>
          <w:sz w:val="10"/>
          <w:szCs w:val="20"/>
        </w:rPr>
        <w:t xml:space="preserve">Some have even argued that </w:t>
      </w:r>
      <w:r w:rsidRPr="00094C8F">
        <w:rPr>
          <w:sz w:val="20"/>
          <w:szCs w:val="20"/>
          <w:highlight w:val="cyan"/>
          <w:u w:val="single"/>
        </w:rPr>
        <w:t xml:space="preserve">there should be </w:t>
      </w:r>
      <w:r w:rsidRPr="00094C8F">
        <w:rPr>
          <w:rStyle w:val="Box"/>
          <w:highlight w:val="cyan"/>
        </w:rPr>
        <w:t>legislative authorization</w:t>
      </w:r>
      <w:r w:rsidRPr="00094C8F">
        <w:rPr>
          <w:sz w:val="20"/>
          <w:szCs w:val="20"/>
          <w:highlight w:val="cyan"/>
          <w:u w:val="single"/>
        </w:rPr>
        <w:t xml:space="preserve"> for</w:t>
      </w:r>
      <w:r w:rsidRPr="00094C8F">
        <w:rPr>
          <w:sz w:val="20"/>
          <w:szCs w:val="20"/>
          <w:u w:val="single"/>
        </w:rPr>
        <w:t xml:space="preserve"> any policy of </w:t>
      </w:r>
      <w:r w:rsidRPr="00094C8F">
        <w:rPr>
          <w:sz w:val="20"/>
          <w:szCs w:val="20"/>
          <w:highlight w:val="cyan"/>
          <w:u w:val="single"/>
        </w:rPr>
        <w:t xml:space="preserve">targeted </w:t>
      </w:r>
    </w:p>
    <w:p w14:paraId="09BF8C75" w14:textId="77777777" w:rsidR="003B028E" w:rsidRDefault="003B028E" w:rsidP="003B028E">
      <w:pPr>
        <w:pStyle w:val="contentbody"/>
        <w:rPr>
          <w:sz w:val="20"/>
          <w:szCs w:val="20"/>
          <w:highlight w:val="cyan"/>
          <w:u w:val="single"/>
        </w:rPr>
      </w:pPr>
      <w:r>
        <w:rPr>
          <w:sz w:val="20"/>
          <w:szCs w:val="20"/>
          <w:highlight w:val="cyan"/>
          <w:u w:val="single"/>
        </w:rPr>
        <w:t>AND</w:t>
      </w:r>
    </w:p>
    <w:p w14:paraId="147C16DC" w14:textId="77777777" w:rsidR="003B028E" w:rsidRDefault="003B028E" w:rsidP="003B028E">
      <w:pPr>
        <w:pStyle w:val="contentbody"/>
        <w:rPr>
          <w:rFonts w:eastAsiaTheme="minorEastAsia"/>
          <w:sz w:val="10"/>
          <w:szCs w:val="20"/>
          <w:lang w:eastAsia="ko-KR"/>
        </w:rPr>
      </w:pPr>
      <w:r w:rsidRPr="00094C8F">
        <w:rPr>
          <w:sz w:val="10"/>
          <w:szCs w:val="20"/>
        </w:rPr>
        <w:t>accurate intelligence, they will become an even more potent weapon against transnational terrorism</w:t>
      </w:r>
    </w:p>
    <w:p w14:paraId="7785B74B" w14:textId="77777777" w:rsidR="003B028E" w:rsidRDefault="003B028E" w:rsidP="003B028E">
      <w:pPr>
        <w:pStyle w:val="Heading4"/>
        <w:rPr>
          <w:lang w:eastAsia="ko-KR"/>
        </w:rPr>
      </w:pPr>
      <w:r>
        <w:rPr>
          <w:rFonts w:hint="eastAsia"/>
          <w:lang w:eastAsia="ko-KR"/>
        </w:rPr>
        <w:t>Links to politics</w:t>
      </w:r>
    </w:p>
    <w:p w14:paraId="5FD5B7BC" w14:textId="77777777" w:rsidR="003B028E" w:rsidRDefault="003B028E" w:rsidP="003B028E">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2" w:history="1">
        <w:r w:rsidRPr="00AD5849">
          <w:rPr>
            <w:rStyle w:val="Hyperlink"/>
          </w:rPr>
          <w:t>http://www.theblaze.com/stories/2013/02/11/heres-how-obamas-using-executive-power-to-bylass-legislative-process-plus-a-brief-history-of-executive-orders/</w:t>
        </w:r>
      </w:hyperlink>
    </w:p>
    <w:p w14:paraId="24F696B8" w14:textId="77777777" w:rsidR="003B028E" w:rsidRPr="00AD5849" w:rsidRDefault="003B028E" w:rsidP="003B028E">
      <w:pPr>
        <w:rPr>
          <w:b/>
          <w:bCs/>
          <w:sz w:val="26"/>
        </w:rPr>
      </w:pPr>
    </w:p>
    <w:p w14:paraId="2300C825" w14:textId="77777777" w:rsidR="003B028E" w:rsidRDefault="003B028E" w:rsidP="003B028E">
      <w:pPr>
        <w:rPr>
          <w:sz w:val="10"/>
        </w:rPr>
      </w:pPr>
      <w:r w:rsidRPr="001C4C16">
        <w:rPr>
          <w:sz w:val="10"/>
        </w:rPr>
        <w:t xml:space="preserve">“In an era of polarized parties and a fragmented Congress, the opportunities to </w:t>
      </w:r>
    </w:p>
    <w:p w14:paraId="700AE8DD" w14:textId="77777777" w:rsidR="003B028E" w:rsidRDefault="003B028E" w:rsidP="003B028E">
      <w:pPr>
        <w:rPr>
          <w:sz w:val="10"/>
        </w:rPr>
      </w:pPr>
      <w:r>
        <w:rPr>
          <w:sz w:val="10"/>
        </w:rPr>
        <w:t>AND</w:t>
      </w:r>
    </w:p>
    <w:p w14:paraId="6D9453AE" w14:textId="77777777" w:rsidR="003B028E" w:rsidRDefault="003B028E" w:rsidP="003B028E">
      <w:pPr>
        <w:rPr>
          <w:rStyle w:val="Emphasis"/>
          <w:lang w:eastAsia="ko-KR"/>
        </w:rPr>
      </w:pPr>
      <w:r w:rsidRPr="001C4C16">
        <w:rPr>
          <w:sz w:val="10"/>
        </w:rPr>
        <w:t xml:space="preserve">the U.S., effectively </w:t>
      </w:r>
      <w:r w:rsidRPr="001C4C16">
        <w:rPr>
          <w:rStyle w:val="Emphasis"/>
        </w:rPr>
        <w:t>blocking Obama’s plan to shutter the jail.</w:t>
      </w:r>
    </w:p>
    <w:p w14:paraId="6E5B1B8A" w14:textId="77777777" w:rsidR="003B028E" w:rsidRDefault="003B028E" w:rsidP="003B028E">
      <w:pPr>
        <w:rPr>
          <w:sz w:val="14"/>
        </w:rPr>
      </w:pPr>
    </w:p>
    <w:p w14:paraId="383C7B8A" w14:textId="77777777" w:rsidR="003B028E" w:rsidRDefault="003B028E" w:rsidP="003B028E">
      <w:pPr>
        <w:rPr>
          <w:rStyle w:val="StyleStyleBold12pt"/>
        </w:rPr>
      </w:pPr>
      <w:r>
        <w:rPr>
          <w:rStyle w:val="StyleStyleBold12pt"/>
        </w:rPr>
        <w:t xml:space="preserve">Can’t solve sustainability </w:t>
      </w:r>
    </w:p>
    <w:p w14:paraId="035C2119" w14:textId="77777777" w:rsidR="003B028E" w:rsidRDefault="003B028E" w:rsidP="003B028E">
      <w:r w:rsidRPr="00CC27BF">
        <w:rPr>
          <w:rStyle w:val="StyleStyleBold12pt"/>
        </w:rPr>
        <w:t>Goldsmith 13</w:t>
      </w:r>
      <w:r>
        <w:t xml:space="preserve"> </w:t>
      </w:r>
      <w:r w:rsidRPr="00CC27BF">
        <w:t>How Obama Undermined the War on Terror</w:t>
      </w:r>
      <w:r>
        <w:t xml:space="preserve">, </w:t>
      </w:r>
      <w:r w:rsidRPr="00CC27BF">
        <w:t>Jack Goldsmith teaches at Harvard Law School and is a member of the Hoover Institution Task Forc</w:t>
      </w:r>
      <w:r>
        <w:t xml:space="preserve">e on National Security and Law, </w:t>
      </w:r>
      <w:r w:rsidRPr="00CC27BF">
        <w:t>MAY 1, 2013</w:t>
      </w:r>
      <w:r>
        <w:t xml:space="preserve">, </w:t>
      </w:r>
      <w:r w:rsidRPr="00CC27BF">
        <w:t>http://www.newrepublic.com/article/112964/obamas-secrecy-destroying-american-support-counterterrorism</w:t>
      </w:r>
    </w:p>
    <w:p w14:paraId="006E65E5" w14:textId="77777777" w:rsidR="003B028E" w:rsidRPr="00CC27BF" w:rsidRDefault="003B028E" w:rsidP="003B028E"/>
    <w:p w14:paraId="2647C34E" w14:textId="77777777" w:rsidR="003B028E" w:rsidRDefault="003B028E" w:rsidP="003B028E">
      <w:pPr>
        <w:rPr>
          <w:sz w:val="14"/>
        </w:rPr>
      </w:pPr>
      <w:r w:rsidRPr="00CC27BF">
        <w:rPr>
          <w:sz w:val="14"/>
        </w:rPr>
        <w:t xml:space="preserve">As a result, </w:t>
      </w:r>
      <w:r w:rsidRPr="00CC27BF">
        <w:rPr>
          <w:rStyle w:val="StyleBoldUnderline"/>
        </w:rPr>
        <w:t>much of what the administration says about its secret war</w:t>
      </w:r>
      <w:r w:rsidRPr="00CC27BF">
        <w:rPr>
          <w:sz w:val="14"/>
        </w:rPr>
        <w:t>—</w:t>
      </w:r>
    </w:p>
    <w:p w14:paraId="2A1C5B42" w14:textId="77777777" w:rsidR="003B028E" w:rsidRDefault="003B028E" w:rsidP="003B028E">
      <w:pPr>
        <w:rPr>
          <w:sz w:val="14"/>
        </w:rPr>
      </w:pPr>
      <w:r>
        <w:rPr>
          <w:sz w:val="14"/>
        </w:rPr>
        <w:t>AND</w:t>
      </w:r>
    </w:p>
    <w:p w14:paraId="1CE5C2BD" w14:textId="77777777" w:rsidR="003B028E" w:rsidRDefault="003B028E" w:rsidP="003B028E">
      <w:pPr>
        <w:rPr>
          <w:sz w:val="14"/>
        </w:rPr>
      </w:pPr>
      <w:r w:rsidRPr="00CC27BF">
        <w:rPr>
          <w:sz w:val="14"/>
        </w:rPr>
        <w:t xml:space="preserve">for which he alone is today responsible, </w:t>
      </w:r>
      <w:r w:rsidRPr="00CC27BF">
        <w:rPr>
          <w:rStyle w:val="StyleBoldUnderline"/>
        </w:rPr>
        <w:t xml:space="preserve">is increasingly viewed as </w:t>
      </w:r>
      <w:r w:rsidRPr="00CC27BF">
        <w:rPr>
          <w:rStyle w:val="Box"/>
        </w:rPr>
        <w:t>illegitimate</w:t>
      </w:r>
      <w:r w:rsidRPr="00CC27BF">
        <w:rPr>
          <w:sz w:val="14"/>
        </w:rPr>
        <w:t>.</w:t>
      </w:r>
    </w:p>
    <w:p w14:paraId="356CA0FE" w14:textId="77777777" w:rsidR="003B028E" w:rsidRDefault="003B028E" w:rsidP="003B028E">
      <w:pPr>
        <w:rPr>
          <w:rStyle w:val="Emphasis"/>
          <w:lang w:eastAsia="ko-KR"/>
        </w:rPr>
      </w:pPr>
    </w:p>
    <w:p w14:paraId="236907AE" w14:textId="77777777" w:rsidR="003B028E" w:rsidRDefault="003B028E" w:rsidP="003B028E">
      <w:pPr>
        <w:pStyle w:val="Heading4"/>
      </w:pPr>
      <w:r>
        <w:t xml:space="preserve">The CP isn’t </w:t>
      </w:r>
      <w:r>
        <w:rPr>
          <w:u w:val="single"/>
        </w:rPr>
        <w:t>sufficient</w:t>
      </w:r>
      <w:r>
        <w:t xml:space="preserve"> – binding restraints access </w:t>
      </w:r>
      <w:r>
        <w:rPr>
          <w:u w:val="single"/>
        </w:rPr>
        <w:t>signaling</w:t>
      </w:r>
      <w:r>
        <w:t xml:space="preserve"> </w:t>
      </w:r>
    </w:p>
    <w:p w14:paraId="0F586073" w14:textId="77777777" w:rsidR="003B028E" w:rsidRDefault="003B028E" w:rsidP="003B028E">
      <w:r>
        <w:rPr>
          <w:rStyle w:val="StyleStyleBold12pt"/>
        </w:rPr>
        <w:t>Scheuerman, 12</w:t>
      </w:r>
      <w:r>
        <w:t xml:space="preserve"> [William E. Scheuerman, Professor of Political Science and West European Studies at Indiana University, “Review Essay:  Emergencies, Executive Power, and the Uncertain Future of US Presidential Democracy”, Law and Social Inquiry, Summer, 37 Law &amp; Soc. Inquiry 743, p. lexis]</w:t>
      </w:r>
    </w:p>
    <w:p w14:paraId="4C78E522" w14:textId="77777777" w:rsidR="003B028E" w:rsidRDefault="003B028E" w:rsidP="003B028E">
      <w:pPr>
        <w:rPr>
          <w:sz w:val="14"/>
        </w:rPr>
      </w:pPr>
      <w:r>
        <w:rPr>
          <w:sz w:val="14"/>
        </w:rPr>
        <w:t xml:space="preserve">Posner and Vermeule rely on two main claims. First, even if the president </w:t>
      </w:r>
    </w:p>
    <w:p w14:paraId="54FB1C85" w14:textId="77777777" w:rsidR="003B028E" w:rsidRDefault="003B028E" w:rsidP="003B028E">
      <w:pPr>
        <w:rPr>
          <w:sz w:val="14"/>
        </w:rPr>
      </w:pPr>
      <w:r>
        <w:rPr>
          <w:sz w:val="14"/>
        </w:rPr>
        <w:t>AND</w:t>
      </w:r>
    </w:p>
    <w:p w14:paraId="40820BFC" w14:textId="77777777" w:rsidR="003B028E" w:rsidRPr="00D72309" w:rsidRDefault="003B028E" w:rsidP="003B028E">
      <w:pPr>
        <w:rPr>
          <w:lang w:eastAsia="ko-KR"/>
        </w:rPr>
      </w:pPr>
      <w:r>
        <w:rPr>
          <w:rStyle w:val="StyleBoldUnderline"/>
          <w:highlight w:val="yellow"/>
        </w:rPr>
        <w:t xml:space="preserve">seems like a </w:t>
      </w:r>
      <w:r>
        <w:rPr>
          <w:rStyle w:val="Emphasis"/>
          <w:highlight w:val="yellow"/>
        </w:rPr>
        <w:t>pale</w:t>
      </w:r>
      <w:r>
        <w:rPr>
          <w:rStyle w:val="Emphasis"/>
        </w:rPr>
        <w:t xml:space="preserve"> </w:t>
      </w:r>
      <w:r>
        <w:rPr>
          <w:rStyle w:val="Emphasis"/>
          <w:highlight w:val="yellow"/>
        </w:rPr>
        <w:t>replacement</w:t>
      </w:r>
      <w:r>
        <w:rPr>
          <w:rStyle w:val="StyleBoldUnderline"/>
          <w:highlight w:val="yellow"/>
        </w:rPr>
        <w:t xml:space="preserve"> for</w:t>
      </w:r>
      <w:r>
        <w:rPr>
          <w:sz w:val="14"/>
        </w:rPr>
        <w:t xml:space="preserve"> liberal legalism and </w:t>
      </w:r>
      <w:r>
        <w:rPr>
          <w:rStyle w:val="StyleBoldUnderline"/>
        </w:rPr>
        <w:t xml:space="preserve">the </w:t>
      </w:r>
      <w:r>
        <w:rPr>
          <w:rStyle w:val="Emphasis"/>
          <w:highlight w:val="yellow"/>
        </w:rPr>
        <w:t>s</w:t>
      </w:r>
      <w:r>
        <w:rPr>
          <w:sz w:val="14"/>
        </w:rPr>
        <w:t xml:space="preserve">eparation </w:t>
      </w:r>
      <w:r>
        <w:rPr>
          <w:rStyle w:val="Emphasis"/>
          <w:highlight w:val="yellow"/>
        </w:rPr>
        <w:t>o</w:t>
      </w:r>
      <w:r>
        <w:rPr>
          <w:sz w:val="14"/>
        </w:rPr>
        <w:t xml:space="preserve">f </w:t>
      </w:r>
      <w:r>
        <w:rPr>
          <w:rStyle w:val="Emphasis"/>
          <w:highlight w:val="yellow"/>
        </w:rPr>
        <w:t>p</w:t>
      </w:r>
      <w:r>
        <w:rPr>
          <w:sz w:val="14"/>
        </w:rPr>
        <w:t>owers.</w:t>
      </w:r>
    </w:p>
    <w:p w14:paraId="58128B14" w14:textId="77777777" w:rsidR="003B028E" w:rsidRDefault="003B028E" w:rsidP="003B028E">
      <w:pPr>
        <w:rPr>
          <w:lang w:eastAsia="ko-KR"/>
        </w:rPr>
      </w:pPr>
    </w:p>
    <w:p w14:paraId="5A6E5182" w14:textId="77777777" w:rsidR="003B028E" w:rsidRDefault="003B028E" w:rsidP="003B028E">
      <w:pPr>
        <w:pStyle w:val="Heading4"/>
        <w:rPr>
          <w:lang w:eastAsia="ko-KR"/>
        </w:rPr>
      </w:pPr>
      <w:r>
        <w:rPr>
          <w:rFonts w:hint="eastAsia"/>
          <w:lang w:eastAsia="ko-KR"/>
        </w:rPr>
        <w:t>Fiating self-binding mechanism is a voting issue---they avoid core implementation question---only reciprocal interp because aff has to debate circumvention.</w:t>
      </w:r>
    </w:p>
    <w:p w14:paraId="5539E0DC" w14:textId="77777777" w:rsidR="003B028E" w:rsidRDefault="003B028E" w:rsidP="003B028E">
      <w:pPr>
        <w:pStyle w:val="Heading4"/>
        <w:rPr>
          <w:lang w:eastAsia="ko-KR"/>
        </w:rPr>
      </w:pPr>
      <w:r>
        <w:rPr>
          <w:rFonts w:hint="eastAsia"/>
          <w:lang w:eastAsia="ko-KR"/>
        </w:rPr>
        <w:t>Obama won</w:t>
      </w:r>
      <w:r>
        <w:rPr>
          <w:lang w:eastAsia="ko-KR"/>
        </w:rPr>
        <w:t>’</w:t>
      </w:r>
      <w:r>
        <w:rPr>
          <w:rFonts w:hint="eastAsia"/>
          <w:lang w:eastAsia="ko-KR"/>
        </w:rPr>
        <w:t>t self-restrain</w:t>
      </w:r>
    </w:p>
    <w:p w14:paraId="287442B2" w14:textId="77777777" w:rsidR="003B028E" w:rsidRDefault="003B028E" w:rsidP="003B028E">
      <w:hyperlink r:id="rId33"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14:paraId="0F2F7A4A" w14:textId="77777777" w:rsidR="003B028E" w:rsidRDefault="003B028E" w:rsidP="003B028E">
      <w:pPr>
        <w:rPr>
          <w:rStyle w:val="StyleBoldUnderline"/>
          <w:lang w:eastAsia="ko-KR"/>
        </w:rPr>
      </w:pPr>
    </w:p>
    <w:p w14:paraId="2B731145" w14:textId="77777777" w:rsidR="003B028E" w:rsidRDefault="003B028E" w:rsidP="003B028E">
      <w:pPr>
        <w:rPr>
          <w:rStyle w:val="Box"/>
          <w:highlight w:val="cyan"/>
        </w:rPr>
      </w:pPr>
      <w:r w:rsidRPr="00374FD7">
        <w:rPr>
          <w:rStyle w:val="Box"/>
          <w:highlight w:val="cyan"/>
        </w:rPr>
        <w:t>It took</w:t>
      </w:r>
      <w:r w:rsidRPr="00C048A5">
        <w:rPr>
          <w:rStyle w:val="StyleBoldUnderline"/>
        </w:rPr>
        <w:t xml:space="preserve"> all of </w:t>
      </w:r>
      <w:r w:rsidRPr="00374FD7">
        <w:rPr>
          <w:rStyle w:val="Box"/>
          <w:highlight w:val="cyan"/>
        </w:rPr>
        <w:t>six days for</w:t>
      </w:r>
      <w:r w:rsidRPr="00C048A5">
        <w:rPr>
          <w:rStyle w:val="StyleBoldUnderline"/>
        </w:rPr>
        <w:t xml:space="preserve"> President </w:t>
      </w:r>
      <w:r w:rsidRPr="00374FD7">
        <w:rPr>
          <w:rStyle w:val="Box"/>
          <w:highlight w:val="cyan"/>
        </w:rPr>
        <w:t>Obama to undermine his own</w:t>
      </w:r>
      <w:r w:rsidRPr="00C048A5">
        <w:rPr>
          <w:rStyle w:val="Box"/>
        </w:rPr>
        <w:t xml:space="preserve"> new </w:t>
      </w:r>
      <w:r w:rsidRPr="00374FD7">
        <w:rPr>
          <w:rStyle w:val="Box"/>
          <w:highlight w:val="cyan"/>
        </w:rPr>
        <w:t xml:space="preserve">rules </w:t>
      </w:r>
    </w:p>
    <w:p w14:paraId="786A5A3B" w14:textId="77777777" w:rsidR="003B028E" w:rsidRDefault="003B028E" w:rsidP="003B028E">
      <w:pPr>
        <w:rPr>
          <w:rStyle w:val="Box"/>
          <w:highlight w:val="cyan"/>
        </w:rPr>
      </w:pPr>
      <w:r>
        <w:rPr>
          <w:rStyle w:val="Box"/>
          <w:highlight w:val="cyan"/>
        </w:rPr>
        <w:t>AND</w:t>
      </w:r>
    </w:p>
    <w:p w14:paraId="2314854B" w14:textId="77777777" w:rsidR="003B028E" w:rsidRDefault="003B028E" w:rsidP="003B028E">
      <w:pPr>
        <w:rPr>
          <w:rStyle w:val="StyleBoldUnderline"/>
          <w:lang w:eastAsia="ko-KR"/>
        </w:rPr>
      </w:pPr>
      <w:r w:rsidRPr="00C048A5">
        <w:rPr>
          <w:rStyle w:val="StyleBoldUnderline"/>
        </w:rPr>
        <w:t xml:space="preserve">. That’s shaping up to be the truest line in the president’s speech. </w:t>
      </w:r>
    </w:p>
    <w:p w14:paraId="654A4B76" w14:textId="77777777" w:rsidR="003B028E" w:rsidRPr="00C048A5" w:rsidRDefault="003B028E" w:rsidP="003B028E">
      <w:pPr>
        <w:pStyle w:val="Heading3"/>
        <w:rPr>
          <w:lang w:eastAsia="ko-KR"/>
        </w:rPr>
      </w:pPr>
      <w:r>
        <w:rPr>
          <w:rFonts w:hint="eastAsia"/>
          <w:lang w:eastAsia="ko-KR"/>
        </w:rPr>
        <w:t>2AC Flex</w:t>
      </w:r>
    </w:p>
    <w:p w14:paraId="6E3DD710" w14:textId="77777777" w:rsidR="003B028E" w:rsidRPr="00764039" w:rsidRDefault="003B028E" w:rsidP="003B028E">
      <w:pPr>
        <w:pStyle w:val="Heading4"/>
      </w:pPr>
      <w:r>
        <w:t>Drones in</w:t>
      </w:r>
      <w:r w:rsidRPr="00764039">
        <w:t xml:space="preserve"> Pakistan thumps </w:t>
      </w:r>
    </w:p>
    <w:p w14:paraId="557081EA" w14:textId="77777777" w:rsidR="003B028E" w:rsidRDefault="003B028E" w:rsidP="003B028E">
      <w:r w:rsidRPr="00CE59A7">
        <w:rPr>
          <w:rStyle w:val="StyleStyleBold12pt"/>
        </w:rPr>
        <w:t>Serle 2/18</w:t>
      </w:r>
      <w:r>
        <w:t xml:space="preserve"> Pakistan drone strike pause is the longest of Obama’s presidency comment, February 18, 2014, Jack Serle, </w:t>
      </w:r>
      <w:r w:rsidRPr="00CE59A7">
        <w:t>http://www.thebureauinvestigates.com/2014/02/18/pakistan-drone-strike-pause-is-the-longest-of-obama-presidency/</w:t>
      </w:r>
    </w:p>
    <w:p w14:paraId="5834C6A6" w14:textId="77777777" w:rsidR="003B028E" w:rsidRDefault="003B028E" w:rsidP="003B028E"/>
    <w:p w14:paraId="7BB5A392" w14:textId="77777777" w:rsidR="003B028E" w:rsidRDefault="003B028E" w:rsidP="003B028E">
      <w:pPr>
        <w:rPr>
          <w:rStyle w:val="StyleBoldUnderline"/>
          <w:highlight w:val="cyan"/>
        </w:rPr>
      </w:pPr>
      <w:r w:rsidRPr="00CE59A7">
        <w:rPr>
          <w:sz w:val="14"/>
        </w:rPr>
        <w:t xml:space="preserve">The </w:t>
      </w:r>
      <w:r w:rsidRPr="00CE59A7">
        <w:rPr>
          <w:rStyle w:val="StyleBoldUnderline"/>
          <w:highlight w:val="cyan"/>
        </w:rPr>
        <w:t xml:space="preserve">CIA has not bombed Pakistan for </w:t>
      </w:r>
      <w:r w:rsidRPr="00CE59A7">
        <w:rPr>
          <w:rStyle w:val="Box"/>
          <w:highlight w:val="cyan"/>
        </w:rPr>
        <w:t>55 days</w:t>
      </w:r>
      <w:r w:rsidRPr="00CE59A7">
        <w:rPr>
          <w:sz w:val="14"/>
          <w:highlight w:val="cyan"/>
        </w:rPr>
        <w:t xml:space="preserve">, </w:t>
      </w:r>
      <w:r w:rsidRPr="00CE59A7">
        <w:rPr>
          <w:rStyle w:val="StyleBoldUnderline"/>
          <w:highlight w:val="cyan"/>
        </w:rPr>
        <w:t xml:space="preserve">the </w:t>
      </w:r>
      <w:r w:rsidRPr="00CE59A7">
        <w:rPr>
          <w:rStyle w:val="Box"/>
          <w:highlight w:val="cyan"/>
        </w:rPr>
        <w:t>longest pause</w:t>
      </w:r>
      <w:r w:rsidRPr="00CE59A7">
        <w:rPr>
          <w:rStyle w:val="StyleBoldUnderline"/>
          <w:highlight w:val="cyan"/>
        </w:rPr>
        <w:t xml:space="preserve"> between drone </w:t>
      </w:r>
    </w:p>
    <w:p w14:paraId="02510D02" w14:textId="77777777" w:rsidR="003B028E" w:rsidRDefault="003B028E" w:rsidP="003B028E">
      <w:pPr>
        <w:rPr>
          <w:rStyle w:val="StyleBoldUnderline"/>
          <w:highlight w:val="cyan"/>
        </w:rPr>
      </w:pPr>
      <w:r>
        <w:rPr>
          <w:rStyle w:val="StyleBoldUnderline"/>
          <w:highlight w:val="cyan"/>
        </w:rPr>
        <w:t>AND</w:t>
      </w:r>
    </w:p>
    <w:p w14:paraId="7A6CA7AA" w14:textId="77777777" w:rsidR="003B028E" w:rsidRPr="00230B64" w:rsidRDefault="003B028E" w:rsidP="003B028E">
      <w:pPr>
        <w:rPr>
          <w:sz w:val="14"/>
        </w:rPr>
      </w:pPr>
      <w:r w:rsidRPr="00CE59A7">
        <w:rPr>
          <w:sz w:val="14"/>
        </w:rPr>
        <w:t>senior targets or carry out strikes if it felt an attack was imminent.</w:t>
      </w:r>
    </w:p>
    <w:p w14:paraId="35692FD4" w14:textId="77777777" w:rsidR="003B028E" w:rsidRDefault="003B028E" w:rsidP="003B028E">
      <w:pPr>
        <w:pStyle w:val="Heading4"/>
      </w:pPr>
      <w:r>
        <w:t>Restrictions inevitable- is a question of reform by design or default</w:t>
      </w:r>
    </w:p>
    <w:p w14:paraId="1F5CA75E" w14:textId="77777777" w:rsidR="003B028E" w:rsidRDefault="003B028E" w:rsidP="003B028E">
      <w:pPr>
        <w:pStyle w:val="Heading4"/>
      </w:pPr>
      <w:r>
        <w:t xml:space="preserve">Drones are inevitable- its just a question of effectiveness- 1AC was a impact turns to aggressive usage </w:t>
      </w:r>
    </w:p>
    <w:p w14:paraId="408D8256" w14:textId="77777777" w:rsidR="003B028E" w:rsidRDefault="003B028E" w:rsidP="003B028E">
      <w:pPr>
        <w:pStyle w:val="Heading4"/>
        <w:rPr>
          <w:lang w:eastAsia="ko-KR"/>
        </w:rPr>
      </w:pPr>
      <w:r>
        <w:rPr>
          <w:lang w:eastAsia="ko-KR"/>
        </w:rPr>
        <w:t>US targeted killing operations are not “dynamic”---delay doesn’t jeopardize drone strikes</w:t>
      </w:r>
    </w:p>
    <w:p w14:paraId="0FCDF822" w14:textId="77777777" w:rsidR="003B028E" w:rsidRDefault="003B028E" w:rsidP="003B028E">
      <w:pPr>
        <w:rPr>
          <w:lang w:eastAsia="ko-KR"/>
        </w:rPr>
      </w:pPr>
      <w:r>
        <w:rPr>
          <w:lang w:eastAsia="ko-KR"/>
        </w:rPr>
        <w:t xml:space="preserve">Deborah </w:t>
      </w:r>
      <w:r w:rsidRPr="006577A4">
        <w:rPr>
          <w:rStyle w:val="StyleStyleBold12pt"/>
        </w:rPr>
        <w:t>Pearlstein 13</w:t>
      </w:r>
      <w:r>
        <w:rPr>
          <w:lang w:eastAsia="ko-KR"/>
        </w:rPr>
        <w:t xml:space="preserve"> is Assistant Professor of Law, Cardozo Law School @ Yeshiva University. “Enhancing Due Process in Targeted Killing,” October 2013, </w:t>
      </w:r>
      <w:hyperlink r:id="rId34" w:history="1">
        <w:r w:rsidRPr="002A6501">
          <w:rPr>
            <w:rStyle w:val="Hyperlink"/>
            <w:lang w:eastAsia="ko-KR"/>
          </w:rPr>
          <w:t>http://www.acslaw.org/sites/default/files/Pearlstein_-_Due_Process_in_Targeted_Killing.pdf</w:t>
        </w:r>
      </w:hyperlink>
      <w:r>
        <w:rPr>
          <w:lang w:eastAsia="ko-KR"/>
        </w:rPr>
        <w:t>, DOA: 11-14-13, y2k</w:t>
      </w:r>
    </w:p>
    <w:p w14:paraId="6BB4F07D" w14:textId="77777777" w:rsidR="003B028E" w:rsidRDefault="003B028E" w:rsidP="003B028E">
      <w:pPr>
        <w:tabs>
          <w:tab w:val="left" w:pos="2655"/>
        </w:tabs>
        <w:rPr>
          <w:lang w:eastAsia="ko-KR"/>
        </w:rPr>
      </w:pPr>
      <w:r>
        <w:rPr>
          <w:lang w:eastAsia="ko-KR"/>
        </w:rPr>
        <w:tab/>
      </w:r>
    </w:p>
    <w:p w14:paraId="177AD7D6" w14:textId="77777777" w:rsidR="003B028E" w:rsidRDefault="003B028E" w:rsidP="003B028E">
      <w:pPr>
        <w:rPr>
          <w:rStyle w:val="StyleBoldUnderline"/>
        </w:rPr>
      </w:pPr>
      <w:r w:rsidRPr="00C27FD4">
        <w:rPr>
          <w:sz w:val="16"/>
          <w:lang w:eastAsia="ko-KR"/>
        </w:rPr>
        <w:t xml:space="preserve">Conversely, </w:t>
      </w:r>
      <w:r w:rsidRPr="00C27FD4">
        <w:rPr>
          <w:rStyle w:val="StyleBoldUnderline"/>
        </w:rPr>
        <w:t xml:space="preserve">the argument that it is never possible to provide advance process in lethal </w:t>
      </w:r>
    </w:p>
    <w:p w14:paraId="5EB6D9EC" w14:textId="77777777" w:rsidR="003B028E" w:rsidRDefault="003B028E" w:rsidP="003B028E">
      <w:pPr>
        <w:rPr>
          <w:rStyle w:val="StyleBoldUnderline"/>
        </w:rPr>
      </w:pPr>
      <w:r>
        <w:rPr>
          <w:rStyle w:val="StyleBoldUnderline"/>
        </w:rPr>
        <w:t>AND</w:t>
      </w:r>
    </w:p>
    <w:p w14:paraId="27D320E1" w14:textId="77777777" w:rsidR="003B028E" w:rsidRDefault="003B028E" w:rsidP="003B028E">
      <w:pPr>
        <w:rPr>
          <w:rStyle w:val="StyleBoldUnderline"/>
          <w:lang w:eastAsia="ko-KR"/>
        </w:rPr>
      </w:pPr>
      <w:r w:rsidRPr="00C27FD4">
        <w:rPr>
          <w:sz w:val="16"/>
          <w:lang w:eastAsia="ko-KR"/>
        </w:rPr>
        <w:t xml:space="preserve">, </w:t>
      </w:r>
      <w:r w:rsidRPr="00C27FD4">
        <w:rPr>
          <w:rStyle w:val="StyleBoldUnderline"/>
        </w:rPr>
        <w:t>it is necessary to begin with a serious assessment of existing procedures.</w:t>
      </w:r>
    </w:p>
    <w:p w14:paraId="69A13206" w14:textId="77777777" w:rsidR="003B028E" w:rsidRPr="00513A9C" w:rsidRDefault="003B028E" w:rsidP="003B028E">
      <w:pPr>
        <w:pStyle w:val="Heading4"/>
        <w:rPr>
          <w:lang w:eastAsia="ko-KR"/>
        </w:rPr>
      </w:pPr>
      <w:r>
        <w:rPr>
          <w:lang w:eastAsia="ko-KR"/>
        </w:rPr>
        <w:t>No</w:t>
      </w:r>
      <w:r>
        <w:rPr>
          <w:rFonts w:hint="eastAsia"/>
          <w:lang w:eastAsia="ko-KR"/>
        </w:rPr>
        <w:t xml:space="preserve"> spillover</w:t>
      </w:r>
    </w:p>
    <w:p w14:paraId="68090BA9" w14:textId="77777777" w:rsidR="003B028E" w:rsidRDefault="003B028E" w:rsidP="003B028E">
      <w:pPr>
        <w:pStyle w:val="Heading4"/>
        <w:rPr>
          <w:lang w:eastAsia="ko-KR"/>
        </w:rPr>
      </w:pPr>
      <w:r>
        <w:rPr>
          <w:rFonts w:hint="eastAsia"/>
          <w:b w:val="0"/>
          <w:bCs w:val="0"/>
          <w:lang w:eastAsia="ko-KR"/>
        </w:rPr>
        <w:t xml:space="preserve">Their </w:t>
      </w:r>
      <w:r>
        <w:rPr>
          <w:b w:val="0"/>
          <w:bCs w:val="0"/>
          <w:lang w:eastAsia="ko-KR"/>
        </w:rPr>
        <w:t>“</w:t>
      </w:r>
      <w:r>
        <w:rPr>
          <w:rFonts w:hint="eastAsia"/>
          <w:b w:val="0"/>
          <w:bCs w:val="0"/>
          <w:lang w:eastAsia="ko-KR"/>
        </w:rPr>
        <w:t>weak president</w:t>
      </w:r>
      <w:r>
        <w:rPr>
          <w:b w:val="0"/>
          <w:bCs w:val="0"/>
          <w:lang w:eastAsia="ko-KR"/>
        </w:rPr>
        <w:t>”</w:t>
      </w:r>
      <w:r>
        <w:rPr>
          <w:rFonts w:hint="eastAsia"/>
          <w:b w:val="0"/>
          <w:bCs w:val="0"/>
          <w:lang w:eastAsia="ko-KR"/>
        </w:rPr>
        <w:t xml:space="preserve"> link is wrong</w:t>
      </w:r>
    </w:p>
    <w:p w14:paraId="3E11396C" w14:textId="77777777" w:rsidR="003B028E" w:rsidRDefault="003B028E" w:rsidP="003B028E">
      <w:pPr>
        <w:rPr>
          <w:lang w:eastAsia="ko-KR"/>
        </w:rPr>
      </w:pPr>
      <w:r>
        <w:rPr>
          <w:rStyle w:val="StyleStyleBold12pt"/>
        </w:rPr>
        <w:t>Kitfield 11</w:t>
      </w:r>
      <w:r>
        <w:rPr>
          <w:lang w:eastAsia="ko-KR"/>
        </w:rPr>
        <w:t xml:space="preserve"> James Kitfield is Senior Correspondent for The National Journal, three-time winner of the Gerald R. Ford Award for Distinguished Reporting on National Defense, “Power Down,” 11-17-11, </w:t>
      </w:r>
      <w:hyperlink r:id="rId35" w:history="1">
        <w:r>
          <w:rPr>
            <w:rStyle w:val="Hyperlink"/>
            <w:lang w:eastAsia="ko-KR"/>
          </w:rPr>
          <w:t>http://www.nationaljournal.com/magazine/an-indispensible-nation-no-more--20111117</w:t>
        </w:r>
      </w:hyperlink>
      <w:r>
        <w:rPr>
          <w:lang w:eastAsia="ko-KR"/>
        </w:rPr>
        <w:t>, DOA: 9-16-13, y2k</w:t>
      </w:r>
    </w:p>
    <w:p w14:paraId="35D4B4B5" w14:textId="77777777" w:rsidR="003B028E" w:rsidRDefault="003B028E" w:rsidP="003B028E">
      <w:pPr>
        <w:rPr>
          <w:lang w:eastAsia="ko-KR"/>
        </w:rPr>
      </w:pPr>
    </w:p>
    <w:p w14:paraId="3C2560BE" w14:textId="77777777" w:rsidR="003B028E" w:rsidRDefault="003B028E" w:rsidP="003B028E">
      <w:pPr>
        <w:rPr>
          <w:rStyle w:val="StyleBoldUnderline"/>
        </w:rPr>
      </w:pPr>
      <w:r>
        <w:rPr>
          <w:rStyle w:val="Emphasis"/>
          <w:highlight w:val="yellow"/>
        </w:rPr>
        <w:t>Republicans</w:t>
      </w:r>
      <w:r>
        <w:rPr>
          <w:rStyle w:val="Emphasis"/>
        </w:rPr>
        <w:t xml:space="preserve"> lay the </w:t>
      </w:r>
      <w:r>
        <w:rPr>
          <w:rStyle w:val="Emphasis"/>
          <w:highlight w:val="yellow"/>
        </w:rPr>
        <w:t>blame for</w:t>
      </w:r>
      <w:r>
        <w:rPr>
          <w:sz w:val="10"/>
          <w:lang w:eastAsia="ko-KR"/>
        </w:rPr>
        <w:t xml:space="preserve"> those </w:t>
      </w:r>
      <w:r>
        <w:rPr>
          <w:rStyle w:val="Emphasis"/>
          <w:highlight w:val="yellow"/>
        </w:rPr>
        <w:t>international woes on</w:t>
      </w:r>
      <w:r>
        <w:rPr>
          <w:sz w:val="10"/>
          <w:lang w:eastAsia="ko-KR"/>
        </w:rPr>
        <w:t xml:space="preserve"> President </w:t>
      </w:r>
      <w:r>
        <w:rPr>
          <w:rStyle w:val="Box"/>
          <w:highlight w:val="yellow"/>
        </w:rPr>
        <w:t>Obama’s doorstep</w:t>
      </w:r>
      <w:r>
        <w:rPr>
          <w:sz w:val="10"/>
          <w:lang w:eastAsia="ko-KR"/>
        </w:rPr>
        <w:t xml:space="preserve">. </w:t>
      </w:r>
      <w:r>
        <w:rPr>
          <w:rStyle w:val="StyleBoldUnderline"/>
        </w:rPr>
        <w:t xml:space="preserve">They object </w:t>
      </w:r>
    </w:p>
    <w:p w14:paraId="00FD1C77" w14:textId="77777777" w:rsidR="003B028E" w:rsidRDefault="003B028E" w:rsidP="003B028E">
      <w:pPr>
        <w:rPr>
          <w:rStyle w:val="StyleBoldUnderline"/>
        </w:rPr>
      </w:pPr>
      <w:r>
        <w:rPr>
          <w:rStyle w:val="StyleBoldUnderline"/>
        </w:rPr>
        <w:t>AND</w:t>
      </w:r>
    </w:p>
    <w:p w14:paraId="0939A0A1" w14:textId="77777777" w:rsidR="003B028E" w:rsidRDefault="003B028E" w:rsidP="003B028E">
      <w:pPr>
        <w:rPr>
          <w:sz w:val="10"/>
          <w:lang w:eastAsia="ko-KR"/>
        </w:rPr>
      </w:pPr>
      <w:r>
        <w:rPr>
          <w:rStyle w:val="Emphasis"/>
        </w:rPr>
        <w:t xml:space="preserve">, and they </w:t>
      </w:r>
      <w:r>
        <w:rPr>
          <w:rStyle w:val="Emphasis"/>
          <w:highlight w:val="yellow"/>
        </w:rPr>
        <w:t>defy the efforts of any one nation</w:t>
      </w:r>
      <w:r>
        <w:rPr>
          <w:sz w:val="10"/>
          <w:highlight w:val="yellow"/>
        </w:rPr>
        <w:t xml:space="preserve">,” </w:t>
      </w:r>
      <w:r>
        <w:rPr>
          <w:sz w:val="10"/>
        </w:rPr>
        <w:t>Haass</w:t>
      </w:r>
      <w:r>
        <w:rPr>
          <w:sz w:val="10"/>
          <w:lang w:eastAsia="ko-KR"/>
        </w:rPr>
        <w:t xml:space="preserve"> says.</w:t>
      </w:r>
    </w:p>
    <w:p w14:paraId="02D3F817" w14:textId="77777777" w:rsidR="003B028E" w:rsidRPr="002C4817" w:rsidRDefault="003B028E" w:rsidP="003B028E">
      <w:pPr>
        <w:pStyle w:val="Heading4"/>
        <w:rPr>
          <w:lang w:eastAsia="ko-KR"/>
        </w:rPr>
      </w:pPr>
      <w:r>
        <w:rPr>
          <w:rFonts w:hint="eastAsia"/>
          <w:lang w:eastAsia="ko-KR"/>
        </w:rPr>
        <w:t>Statutory checks improve war-fighting</w:t>
      </w:r>
    </w:p>
    <w:p w14:paraId="18E140CB" w14:textId="77777777" w:rsidR="003B028E" w:rsidRPr="002C4817" w:rsidRDefault="003B028E" w:rsidP="003B028E">
      <w:r w:rsidRPr="002C4817">
        <w:t>Matthew C.</w:t>
      </w:r>
      <w:r w:rsidRPr="002C4817">
        <w:rPr>
          <w:rStyle w:val="StyleStyleBold12pt"/>
        </w:rPr>
        <w:t xml:space="preserve"> Waxman 13</w:t>
      </w:r>
      <w:r w:rsidRPr="002C4817">
        <w:t>, Professor of Law at Columbia Law School; Adjunct Senior Fellow for Law and Foreign Policy, Council on Foreign Relations, “The Constitutional Power to Threaten War”, Forthcoming in Yale Law Journal, vol. 123 (2014), 8/25/2013, PDF, DOA: 12-29-13, y2k</w:t>
      </w:r>
    </w:p>
    <w:p w14:paraId="147F70F3" w14:textId="77777777" w:rsidR="003B028E" w:rsidRPr="002C4817" w:rsidRDefault="003B028E" w:rsidP="003B028E"/>
    <w:p w14:paraId="781CC7CB" w14:textId="77777777" w:rsidR="003B028E" w:rsidRDefault="003B028E" w:rsidP="003B028E">
      <w:pPr>
        <w:rPr>
          <w:rStyle w:val="Box"/>
          <w:highlight w:val="cyan"/>
        </w:rPr>
      </w:pPr>
      <w:r w:rsidRPr="002C4817">
        <w:rPr>
          <w:sz w:val="10"/>
        </w:rPr>
        <w:t xml:space="preserve">A second argument, this one advanced by some congressionalists, is that </w:t>
      </w:r>
      <w:r w:rsidRPr="00445B43">
        <w:rPr>
          <w:rStyle w:val="Box"/>
          <w:highlight w:val="cyan"/>
        </w:rPr>
        <w:t xml:space="preserve">stronger legislative </w:t>
      </w:r>
    </w:p>
    <w:p w14:paraId="0329B112" w14:textId="77777777" w:rsidR="003B028E" w:rsidRDefault="003B028E" w:rsidP="003B028E">
      <w:pPr>
        <w:rPr>
          <w:rStyle w:val="Box"/>
          <w:highlight w:val="cyan"/>
        </w:rPr>
      </w:pPr>
      <w:r>
        <w:rPr>
          <w:rStyle w:val="Box"/>
          <w:highlight w:val="cyan"/>
        </w:rPr>
        <w:t>AND</w:t>
      </w:r>
    </w:p>
    <w:p w14:paraId="717AB436" w14:textId="77777777" w:rsidR="003B028E" w:rsidRPr="00170B41" w:rsidRDefault="003B028E" w:rsidP="003B028E">
      <w:pPr>
        <w:rPr>
          <w:bCs/>
          <w:u w:val="single"/>
          <w:lang w:eastAsia="ko-KR"/>
        </w:rPr>
      </w:pPr>
      <w:r w:rsidRPr="002C4817">
        <w:rPr>
          <w:rStyle w:val="StyleBoldUnderline"/>
        </w:rPr>
        <w:t>by pointing foreign actors to the appropriate institution or process for reading them.</w:t>
      </w:r>
    </w:p>
    <w:p w14:paraId="0B607010" w14:textId="77777777" w:rsidR="003B028E" w:rsidRDefault="003B028E" w:rsidP="003B028E">
      <w:pPr>
        <w:pStyle w:val="Heading3"/>
        <w:rPr>
          <w:lang w:eastAsia="ko-KR"/>
        </w:rPr>
      </w:pPr>
      <w:r>
        <w:rPr>
          <w:rFonts w:hint="eastAsia"/>
          <w:lang w:eastAsia="ko-KR"/>
        </w:rPr>
        <w:t>2AC Iran</w:t>
      </w:r>
    </w:p>
    <w:p w14:paraId="0DB7C459" w14:textId="77777777" w:rsidR="003B028E" w:rsidRDefault="003B028E" w:rsidP="003B028E">
      <w:pPr>
        <w:rPr>
          <w:lang w:eastAsia="ko-KR"/>
        </w:rPr>
      </w:pPr>
    </w:p>
    <w:p w14:paraId="5DF43617" w14:textId="77777777" w:rsidR="003B028E" w:rsidRDefault="003B028E" w:rsidP="003B028E">
      <w:pPr>
        <w:pStyle w:val="Heading4"/>
      </w:pPr>
      <w:r>
        <w:t>Sanctions are inevitable</w:t>
      </w:r>
    </w:p>
    <w:p w14:paraId="7CCBED30" w14:textId="77777777" w:rsidR="003B028E" w:rsidRDefault="003B028E" w:rsidP="003B028E">
      <w:r>
        <w:t xml:space="preserve">Bridget </w:t>
      </w:r>
      <w:r w:rsidRPr="00512B53">
        <w:rPr>
          <w:rStyle w:val="StyleStyleBold12pt"/>
        </w:rPr>
        <w:t>Johnson 3/24</w:t>
      </w:r>
      <w:r>
        <w:t xml:space="preserve"> “Dem Senators Who Back Obama on Iran Negotiations Warn of ‘Delay, Deception’” 3-24-14,</w:t>
      </w:r>
    </w:p>
    <w:p w14:paraId="36574CAA" w14:textId="77777777" w:rsidR="003B028E" w:rsidRDefault="003B028E" w:rsidP="003B028E">
      <w:hyperlink r:id="rId36" w:history="1">
        <w:r w:rsidRPr="003875CC">
          <w:rPr>
            <w:rStyle w:val="Hyperlink"/>
          </w:rPr>
          <w:t>http://pjmedia.com/tatler/2014/03/24/dem-senators-who-back-obama-on-iran-negotiations-warn-of-delay-deception/</w:t>
        </w:r>
      </w:hyperlink>
      <w:r>
        <w:t xml:space="preserve"> DOA: 3-27-14, y2k</w:t>
      </w:r>
    </w:p>
    <w:p w14:paraId="4E24E3E8" w14:textId="77777777" w:rsidR="003B028E" w:rsidRPr="00512B53" w:rsidRDefault="003B028E" w:rsidP="003B028E"/>
    <w:p w14:paraId="7848266D" w14:textId="77777777" w:rsidR="003B028E" w:rsidRDefault="003B028E" w:rsidP="003B028E">
      <w:pPr>
        <w:rPr>
          <w:sz w:val="10"/>
        </w:rPr>
      </w:pPr>
      <w:r w:rsidRPr="00512B53">
        <w:rPr>
          <w:sz w:val="10"/>
        </w:rPr>
        <w:t xml:space="preserve">Twenty-three </w:t>
      </w:r>
      <w:r w:rsidRPr="00512B53">
        <w:rPr>
          <w:rStyle w:val="Emphasis"/>
          <w:highlight w:val="yellow"/>
        </w:rPr>
        <w:t>senators</w:t>
      </w:r>
      <w:r w:rsidRPr="00512B53">
        <w:rPr>
          <w:sz w:val="10"/>
        </w:rPr>
        <w:t xml:space="preserve"> — </w:t>
      </w:r>
      <w:r w:rsidRPr="00512B53">
        <w:rPr>
          <w:rStyle w:val="Box"/>
          <w:highlight w:val="yellow"/>
        </w:rPr>
        <w:t>all Democrats</w:t>
      </w:r>
      <w:r w:rsidRPr="00512B53">
        <w:rPr>
          <w:sz w:val="10"/>
        </w:rPr>
        <w:t xml:space="preserve"> except for independents Bernie Sanders (I-</w:t>
      </w:r>
    </w:p>
    <w:p w14:paraId="02F71A10" w14:textId="77777777" w:rsidR="003B028E" w:rsidRDefault="003B028E" w:rsidP="003B028E">
      <w:pPr>
        <w:rPr>
          <w:sz w:val="10"/>
        </w:rPr>
      </w:pPr>
      <w:r>
        <w:rPr>
          <w:sz w:val="10"/>
        </w:rPr>
        <w:t>AND</w:t>
      </w:r>
    </w:p>
    <w:p w14:paraId="5CAF9208" w14:textId="77777777" w:rsidR="003B028E" w:rsidRPr="00512B53" w:rsidRDefault="003B028E" w:rsidP="003B028E">
      <w:pPr>
        <w:rPr>
          <w:sz w:val="10"/>
        </w:rPr>
      </w:pPr>
      <w:r w:rsidRPr="00512B53">
        <w:rPr>
          <w:rStyle w:val="Box"/>
          <w:highlight w:val="yellow"/>
        </w:rPr>
        <w:t>veto-proof</w:t>
      </w:r>
      <w:r w:rsidRPr="00D15D01">
        <w:rPr>
          <w:rStyle w:val="Box"/>
        </w:rPr>
        <w:t xml:space="preserve"> </w:t>
      </w:r>
      <w:r w:rsidRPr="00512B53">
        <w:rPr>
          <w:rStyle w:val="Box"/>
          <w:highlight w:val="yellow"/>
        </w:rPr>
        <w:t>majority to beat back a new sanctions effort in Congress.</w:t>
      </w:r>
    </w:p>
    <w:p w14:paraId="56821BEB" w14:textId="77777777" w:rsidR="003B028E" w:rsidRDefault="003B028E" w:rsidP="003B028E">
      <w:pPr>
        <w:pStyle w:val="Heading4"/>
      </w:pPr>
      <w:r>
        <w:t>Ukraine crisis kills the deal</w:t>
      </w:r>
    </w:p>
    <w:p w14:paraId="5875DD23" w14:textId="77777777" w:rsidR="003B028E" w:rsidRDefault="003B028E" w:rsidP="003B028E">
      <w:r w:rsidRPr="00F2641D">
        <w:rPr>
          <w:rStyle w:val="StyleStyleBold12pt"/>
        </w:rPr>
        <w:t>Larison 3/27/2014</w:t>
      </w:r>
      <w:r>
        <w:t xml:space="preserve"> Daniel is a senior editor at The American Conservative. Here’s How to Think About Russia and the Ukraine Crisis </w:t>
      </w:r>
      <w:hyperlink r:id="rId37" w:history="1">
        <w:r w:rsidRPr="00864A03">
          <w:rPr>
            <w:rStyle w:val="Hyperlink"/>
          </w:rPr>
          <w:t>http://www.theamericanconservative.com/articles/how-to-think-about-russia-and-the-ukraine-crisis/?utm_source=rss&amp;utm_medium=rss&amp;utm_campaign=how-to-think-about-russia-and-the-ukraine-crisis</w:t>
        </w:r>
      </w:hyperlink>
      <w:r>
        <w:t xml:space="preserve"> Accessed 3/27/2014 DMW</w:t>
      </w:r>
    </w:p>
    <w:p w14:paraId="3CB16E98" w14:textId="77777777" w:rsidR="003B028E" w:rsidRDefault="003B028E" w:rsidP="003B028E"/>
    <w:p w14:paraId="7DEC7FC0" w14:textId="77777777" w:rsidR="003B028E" w:rsidRDefault="003B028E" w:rsidP="003B028E">
      <w:pPr>
        <w:rPr>
          <w:rStyle w:val="StyleBoldUnderline"/>
          <w:sz w:val="12"/>
          <w:u w:val="none"/>
        </w:rPr>
      </w:pPr>
      <w:r w:rsidRPr="009A14D2">
        <w:rPr>
          <w:rStyle w:val="StyleBoldUnderline"/>
          <w:highlight w:val="yellow"/>
        </w:rPr>
        <w:t>What are the consequences of</w:t>
      </w:r>
      <w:r w:rsidRPr="00F2641D">
        <w:rPr>
          <w:rStyle w:val="StyleBoldUnderline"/>
        </w:rPr>
        <w:t xml:space="preserve"> this </w:t>
      </w:r>
      <w:r w:rsidRPr="009A14D2">
        <w:rPr>
          <w:rStyle w:val="StyleBoldUnderline"/>
          <w:highlight w:val="yellow"/>
        </w:rPr>
        <w:t>crisis for the</w:t>
      </w:r>
      <w:r w:rsidRPr="00F2641D">
        <w:rPr>
          <w:rStyle w:val="StyleBoldUnderline"/>
        </w:rPr>
        <w:t xml:space="preserve"> U.S.-Russian </w:t>
      </w:r>
      <w:r w:rsidRPr="009A14D2">
        <w:rPr>
          <w:rStyle w:val="StyleBoldUnderline"/>
          <w:highlight w:val="yellow"/>
        </w:rPr>
        <w:t>relationship</w:t>
      </w:r>
    </w:p>
    <w:p w14:paraId="74EDF457" w14:textId="77777777" w:rsidR="003B028E" w:rsidRDefault="003B028E" w:rsidP="003B028E">
      <w:pPr>
        <w:rPr>
          <w:rStyle w:val="StyleBoldUnderline"/>
          <w:sz w:val="12"/>
          <w:u w:val="none"/>
        </w:rPr>
      </w:pPr>
      <w:r>
        <w:rPr>
          <w:rStyle w:val="StyleBoldUnderline"/>
          <w:sz w:val="12"/>
          <w:u w:val="none"/>
        </w:rPr>
        <w:t>AND</w:t>
      </w:r>
    </w:p>
    <w:p w14:paraId="67C396BA" w14:textId="77777777" w:rsidR="003B028E" w:rsidRPr="009A14D2" w:rsidRDefault="003B028E" w:rsidP="003B028E">
      <w:pPr>
        <w:rPr>
          <w:sz w:val="10"/>
        </w:rPr>
      </w:pPr>
      <w:r w:rsidRPr="009A14D2">
        <w:rPr>
          <w:sz w:val="10"/>
        </w:rPr>
        <w:t>great, but any effect that there is will be a negative one.</w:t>
      </w:r>
    </w:p>
    <w:p w14:paraId="557A57C7" w14:textId="77777777" w:rsidR="003B028E" w:rsidRPr="00D435BA" w:rsidRDefault="003B028E" w:rsidP="003B028E">
      <w:pPr>
        <w:pStyle w:val="Heading4"/>
      </w:pPr>
      <w:r>
        <w:t>PC Not key</w:t>
      </w:r>
    </w:p>
    <w:p w14:paraId="518650F2" w14:textId="77777777" w:rsidR="003B028E" w:rsidRDefault="003B028E" w:rsidP="003B028E">
      <w:r w:rsidRPr="00D435BA">
        <w:rPr>
          <w:rStyle w:val="StyleStyleBold12pt"/>
        </w:rPr>
        <w:t>Kampeas 1/29</w:t>
      </w:r>
      <w:r>
        <w:t xml:space="preserve"> Groups opposing new Iran sanctions team up, RON KAMPEAS, January 29, 2014, </w:t>
      </w:r>
      <w:r w:rsidRPr="00D435BA">
        <w:t>http://www.timesofisrael.com/groups-opposing-new-iran-sanctions-team-up/</w:t>
      </w:r>
    </w:p>
    <w:p w14:paraId="28DC4415" w14:textId="77777777" w:rsidR="003B028E" w:rsidRDefault="003B028E" w:rsidP="003B028E"/>
    <w:p w14:paraId="252CB03F" w14:textId="77777777" w:rsidR="003B028E" w:rsidRDefault="003B028E" w:rsidP="003B028E">
      <w:pPr>
        <w:rPr>
          <w:rStyle w:val="Box"/>
          <w:highlight w:val="cyan"/>
        </w:rPr>
      </w:pPr>
      <w:r w:rsidRPr="00D24C9E">
        <w:rPr>
          <w:sz w:val="10"/>
        </w:rPr>
        <w:t xml:space="preserve">WASHINGTON (JTA) — </w:t>
      </w:r>
      <w:r w:rsidRPr="00B11F09">
        <w:rPr>
          <w:rStyle w:val="StyleBoldUnderline"/>
          <w:highlight w:val="cyan"/>
        </w:rPr>
        <w:t>A</w:t>
      </w:r>
      <w:r w:rsidRPr="00D435BA">
        <w:rPr>
          <w:rStyle w:val="StyleBoldUnderline"/>
        </w:rPr>
        <w:t xml:space="preserve"> loose </w:t>
      </w:r>
      <w:r w:rsidRPr="00B11F09">
        <w:rPr>
          <w:rStyle w:val="StyleBoldUnderline"/>
          <w:highlight w:val="cyan"/>
        </w:rPr>
        <w:t xml:space="preserve">coalition of </w:t>
      </w:r>
      <w:r w:rsidRPr="00D24C9E">
        <w:rPr>
          <w:rStyle w:val="StyleBoldUnderline"/>
          <w:highlight w:val="yellow"/>
        </w:rPr>
        <w:t xml:space="preserve">advocacy </w:t>
      </w:r>
      <w:r w:rsidRPr="00B11F09">
        <w:rPr>
          <w:rStyle w:val="StyleBoldUnderline"/>
          <w:highlight w:val="cyan"/>
        </w:rPr>
        <w:t xml:space="preserve">groups and </w:t>
      </w:r>
      <w:r w:rsidRPr="00D24C9E">
        <w:rPr>
          <w:rStyle w:val="StyleBoldUnderline"/>
          <w:highlight w:val="yellow"/>
        </w:rPr>
        <w:t xml:space="preserve">policy </w:t>
      </w:r>
      <w:r w:rsidRPr="00B11F09">
        <w:rPr>
          <w:rStyle w:val="StyleBoldUnderline"/>
          <w:highlight w:val="cyan"/>
        </w:rPr>
        <w:t>experts</w:t>
      </w:r>
      <w:r w:rsidRPr="00D435BA">
        <w:rPr>
          <w:rStyle w:val="StyleBoldUnderline"/>
        </w:rPr>
        <w:t xml:space="preserve">, </w:t>
      </w:r>
    </w:p>
    <w:p w14:paraId="3E7239D4" w14:textId="77777777" w:rsidR="003B028E" w:rsidRDefault="003B028E" w:rsidP="003B028E">
      <w:pPr>
        <w:rPr>
          <w:rStyle w:val="Box"/>
          <w:highlight w:val="cyan"/>
        </w:rPr>
      </w:pPr>
      <w:r>
        <w:rPr>
          <w:rStyle w:val="Box"/>
          <w:highlight w:val="cyan"/>
        </w:rPr>
        <w:t>AND</w:t>
      </w:r>
    </w:p>
    <w:p w14:paraId="3F2144CB" w14:textId="77777777" w:rsidR="003B028E" w:rsidRDefault="003B028E" w:rsidP="003B028E">
      <w:pPr>
        <w:rPr>
          <w:sz w:val="10"/>
        </w:rPr>
      </w:pPr>
      <w:r w:rsidRPr="00D435BA">
        <w:rPr>
          <w:rStyle w:val="StyleBoldUnderline"/>
        </w:rPr>
        <w:t>the past, in part because of the advocacy of the coalition members</w:t>
      </w:r>
      <w:r w:rsidRPr="00D24C9E">
        <w:rPr>
          <w:sz w:val="10"/>
        </w:rPr>
        <w:t>.</w:t>
      </w:r>
    </w:p>
    <w:p w14:paraId="7A590439" w14:textId="77777777" w:rsidR="003B028E" w:rsidRPr="00F75279" w:rsidRDefault="003B028E" w:rsidP="003B028E">
      <w:pPr>
        <w:pStyle w:val="Heading4"/>
        <w:rPr>
          <w:sz w:val="10"/>
        </w:rPr>
      </w:pPr>
      <w:r>
        <w:rPr>
          <w:lang w:eastAsia="ko-KR"/>
        </w:rPr>
        <w:t xml:space="preserve">Plan causes </w:t>
      </w:r>
      <w:r w:rsidRPr="00C453AF">
        <w:rPr>
          <w:u w:val="single"/>
          <w:lang w:eastAsia="ko-KR"/>
        </w:rPr>
        <w:t>agenda crowd-out</w:t>
      </w:r>
      <w:r>
        <w:rPr>
          <w:lang w:eastAsia="ko-KR"/>
        </w:rPr>
        <w:t>---solves the DA</w:t>
      </w:r>
    </w:p>
    <w:p w14:paraId="4403EECD" w14:textId="77777777" w:rsidR="003B028E" w:rsidRDefault="003B028E" w:rsidP="003B028E">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38" w:history="1">
        <w:r w:rsidRPr="009F33F8">
          <w:rPr>
            <w:rStyle w:val="Hyperlink"/>
            <w:lang w:eastAsia="ko-KR"/>
          </w:rPr>
          <w:t>http://www.morningjournal.com/general-news/20131115/health-care-dispute-could-delay-iran-sanctions</w:t>
        </w:r>
      </w:hyperlink>
      <w:r>
        <w:rPr>
          <w:lang w:eastAsia="ko-KR"/>
        </w:rPr>
        <w:t>, DOA: 1-17-14, y2k</w:t>
      </w:r>
    </w:p>
    <w:p w14:paraId="65ECFE1F" w14:textId="77777777" w:rsidR="003B028E" w:rsidRPr="00C453AF" w:rsidRDefault="003B028E" w:rsidP="003B028E">
      <w:pPr>
        <w:rPr>
          <w:lang w:eastAsia="ko-KR"/>
        </w:rPr>
      </w:pPr>
    </w:p>
    <w:p w14:paraId="4FDDC852" w14:textId="77777777" w:rsidR="003B028E" w:rsidRDefault="003B028E" w:rsidP="003B028E">
      <w:pPr>
        <w:rPr>
          <w:sz w:val="10"/>
          <w:lang w:eastAsia="ko-KR"/>
        </w:rPr>
      </w:pPr>
      <w:r w:rsidRPr="00C453AF">
        <w:rPr>
          <w:rStyle w:val="Emphasis"/>
          <w:highlight w:val="yellow"/>
        </w:rPr>
        <w:t>A Senate delay over</w:t>
      </w:r>
      <w:r w:rsidRPr="00C453AF">
        <w:rPr>
          <w:sz w:val="10"/>
          <w:lang w:eastAsia="ko-KR"/>
        </w:rPr>
        <w:t xml:space="preserve"> an </w:t>
      </w:r>
      <w:r w:rsidRPr="00C453AF">
        <w:rPr>
          <w:rStyle w:val="Box"/>
          <w:highlight w:val="yellow"/>
        </w:rPr>
        <w:t>unrelated</w:t>
      </w:r>
      <w:r w:rsidRPr="00C453AF">
        <w:rPr>
          <w:sz w:val="10"/>
          <w:lang w:eastAsia="ko-KR"/>
        </w:rPr>
        <w:t xml:space="preserve"> health care </w:t>
      </w:r>
      <w:r w:rsidRPr="00C453AF">
        <w:rPr>
          <w:rStyle w:val="Box"/>
          <w:highlight w:val="yellow"/>
        </w:rPr>
        <w:t>issue</w:t>
      </w:r>
      <w:r w:rsidRPr="00C453AF">
        <w:rPr>
          <w:rStyle w:val="Emphasis"/>
          <w:highlight w:val="yellow"/>
        </w:rPr>
        <w:t xml:space="preserve"> could be </w:t>
      </w:r>
      <w:r w:rsidRPr="00C453AF">
        <w:rPr>
          <w:rStyle w:val="Box"/>
          <w:highlight w:val="yellow"/>
        </w:rPr>
        <w:t>the silver lining</w:t>
      </w:r>
      <w:r w:rsidRPr="00C453AF">
        <w:rPr>
          <w:sz w:val="10"/>
          <w:highlight w:val="yellow"/>
          <w:lang w:eastAsia="ko-KR"/>
        </w:rPr>
        <w:t xml:space="preserve"> </w:t>
      </w:r>
      <w:r w:rsidRPr="00C453AF">
        <w:rPr>
          <w:rStyle w:val="Emphasis"/>
          <w:highlight w:val="yellow"/>
        </w:rPr>
        <w:t>for</w:t>
      </w:r>
      <w:r w:rsidRPr="00C453AF">
        <w:rPr>
          <w:sz w:val="10"/>
          <w:lang w:eastAsia="ko-KR"/>
        </w:rPr>
        <w:t xml:space="preserve"> </w:t>
      </w:r>
    </w:p>
    <w:p w14:paraId="0A5AE28F" w14:textId="77777777" w:rsidR="003B028E" w:rsidRDefault="003B028E" w:rsidP="003B028E">
      <w:pPr>
        <w:rPr>
          <w:sz w:val="10"/>
          <w:lang w:eastAsia="ko-KR"/>
        </w:rPr>
      </w:pPr>
      <w:r>
        <w:rPr>
          <w:sz w:val="10"/>
          <w:lang w:eastAsia="ko-KR"/>
        </w:rPr>
        <w:t>AND</w:t>
      </w:r>
    </w:p>
    <w:p w14:paraId="5BB24996" w14:textId="77777777" w:rsidR="003B028E" w:rsidRPr="00EF1C96" w:rsidRDefault="003B028E" w:rsidP="003B028E">
      <w:pPr>
        <w:rPr>
          <w:sz w:val="10"/>
          <w:lang w:eastAsia="ko-KR"/>
        </w:rPr>
      </w:pPr>
      <w:r w:rsidRPr="00C453AF">
        <w:rPr>
          <w:rStyle w:val="Box"/>
          <w:highlight w:val="yellow"/>
        </w:rPr>
        <w:t>more time</w:t>
      </w:r>
      <w:r w:rsidRPr="00C453AF">
        <w:rPr>
          <w:sz w:val="10"/>
          <w:lang w:eastAsia="ko-KR"/>
        </w:rPr>
        <w:t xml:space="preserve"> — without new sanctions — to pursue a deal with Iran.</w:t>
      </w:r>
    </w:p>
    <w:p w14:paraId="61BDDDD3" w14:textId="77777777" w:rsidR="003B028E" w:rsidRDefault="003B028E" w:rsidP="003B028E">
      <w:pPr>
        <w:rPr>
          <w:sz w:val="10"/>
          <w:szCs w:val="20"/>
          <w:lang w:eastAsia="ko-KR"/>
        </w:rPr>
      </w:pPr>
    </w:p>
    <w:p w14:paraId="4BF3DBCA" w14:textId="77777777" w:rsidR="003B028E" w:rsidRDefault="003B028E" w:rsidP="003B028E">
      <w:pPr>
        <w:pStyle w:val="Heading4"/>
        <w:rPr>
          <w:lang w:eastAsia="ko-KR"/>
        </w:rPr>
      </w:pPr>
      <w:r>
        <w:rPr>
          <w:lang w:eastAsia="ko-KR"/>
        </w:rPr>
        <w:t>No spill-over---loser’s lose is wrong</w:t>
      </w:r>
    </w:p>
    <w:p w14:paraId="6543C30D" w14:textId="77777777" w:rsidR="003B028E" w:rsidRDefault="003B028E" w:rsidP="003B028E">
      <w:pPr>
        <w:rPr>
          <w:lang w:eastAsia="ko-KR"/>
        </w:rPr>
      </w:pPr>
      <w:r>
        <w:rPr>
          <w:lang w:eastAsia="ko-KR"/>
        </w:rPr>
        <w:t xml:space="preserve">Brian </w:t>
      </w:r>
      <w:r w:rsidRPr="003472C6">
        <w:rPr>
          <w:rStyle w:val="StyleStyleBold12pt"/>
        </w:rPr>
        <w:t>Beutler</w:t>
      </w:r>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term , </w:t>
      </w:r>
      <w:hyperlink r:id="rId39"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14:paraId="739EAE6C" w14:textId="77777777" w:rsidR="003B028E" w:rsidRDefault="003B028E" w:rsidP="003B028E">
      <w:pPr>
        <w:rPr>
          <w:lang w:eastAsia="ko-KR"/>
        </w:rPr>
      </w:pPr>
    </w:p>
    <w:p w14:paraId="29966A3C" w14:textId="77777777" w:rsidR="003B028E" w:rsidRDefault="003B028E" w:rsidP="003B028E">
      <w:pPr>
        <w:rPr>
          <w:sz w:val="10"/>
          <w:lang w:eastAsia="ko-KR"/>
        </w:rPr>
      </w:pPr>
      <w:r w:rsidRPr="003472C6">
        <w:rPr>
          <w:sz w:val="10"/>
          <w:lang w:eastAsia="ko-KR"/>
        </w:rPr>
        <w:t xml:space="preserve">When President </w:t>
      </w:r>
      <w:r w:rsidRPr="003472C6">
        <w:rPr>
          <w:rStyle w:val="StyleBoldUnderline"/>
        </w:rPr>
        <w:t>Obama decided to seek authorization to bomb Syria</w:t>
      </w:r>
      <w:r w:rsidRPr="003472C6">
        <w:rPr>
          <w:sz w:val="10"/>
          <w:lang w:eastAsia="ko-KR"/>
        </w:rPr>
        <w:t xml:space="preserve">, he didn’t just throw </w:t>
      </w:r>
    </w:p>
    <w:p w14:paraId="0A764329" w14:textId="77777777" w:rsidR="003B028E" w:rsidRDefault="003B028E" w:rsidP="003B028E">
      <w:pPr>
        <w:rPr>
          <w:sz w:val="10"/>
          <w:lang w:eastAsia="ko-KR"/>
        </w:rPr>
      </w:pPr>
      <w:r>
        <w:rPr>
          <w:sz w:val="10"/>
          <w:lang w:eastAsia="ko-KR"/>
        </w:rPr>
        <w:t>AND</w:t>
      </w:r>
    </w:p>
    <w:p w14:paraId="75FB3AAE" w14:textId="77777777" w:rsidR="003B028E" w:rsidRDefault="003B028E" w:rsidP="003B028E">
      <w:pPr>
        <w:rPr>
          <w:sz w:val="10"/>
          <w:lang w:eastAsia="ko-KR"/>
        </w:rPr>
      </w:pPr>
      <w:r w:rsidRPr="003472C6">
        <w:rPr>
          <w:sz w:val="10"/>
          <w:lang w:eastAsia="ko-KR"/>
        </w:rPr>
        <w:t>or a farm bill, or a budget deal, or anything else.</w:t>
      </w:r>
    </w:p>
    <w:p w14:paraId="42072DA8" w14:textId="77777777" w:rsidR="003B028E" w:rsidRDefault="003B028E" w:rsidP="003B028E">
      <w:pPr>
        <w:pStyle w:val="Heading4"/>
        <w:rPr>
          <w:lang w:eastAsia="ko-KR"/>
        </w:rPr>
      </w:pPr>
      <w:r>
        <w:rPr>
          <w:lang w:eastAsia="ko-KR"/>
        </w:rPr>
        <w:t>Deal fails</w:t>
      </w:r>
    </w:p>
    <w:p w14:paraId="286F5708" w14:textId="77777777" w:rsidR="003B028E" w:rsidRDefault="003B028E" w:rsidP="003B028E">
      <w:pPr>
        <w:rPr>
          <w:lang w:eastAsia="ko-KR"/>
        </w:rPr>
      </w:pPr>
      <w:r>
        <w:rPr>
          <w:lang w:eastAsia="ko-KR"/>
        </w:rPr>
        <w:t xml:space="preserve">Gary </w:t>
      </w:r>
      <w:r w:rsidRPr="00D01809">
        <w:rPr>
          <w:rStyle w:val="StyleStyleBold12pt"/>
        </w:rPr>
        <w:t>Samore 2/18</w:t>
      </w:r>
      <w:r>
        <w:rPr>
          <w:lang w:eastAsia="ko-KR"/>
        </w:rPr>
        <w:t xml:space="preserve"> is Executive Director for Research, Belfer Center for Science and International Affairs, interviewed by Jeffrey Goldberg, Bloomberg Staff Reporter, “Obama Weapons Expert: No Chance of Success With Iran,” 2-18-14,</w:t>
      </w:r>
    </w:p>
    <w:p w14:paraId="526A8EF1" w14:textId="77777777" w:rsidR="003B028E" w:rsidRDefault="003B028E" w:rsidP="003B028E">
      <w:pPr>
        <w:rPr>
          <w:lang w:eastAsia="ko-KR"/>
        </w:rPr>
      </w:pPr>
      <w:hyperlink r:id="rId40" w:history="1">
        <w:r w:rsidRPr="0022026B">
          <w:rPr>
            <w:rStyle w:val="Hyperlink"/>
            <w:lang w:eastAsia="ko-KR"/>
          </w:rPr>
          <w:t>http://www.bloomberg.com/news/2014-02-18/obama-weapons-expert-no-chance-of-success-with-iran.html</w:t>
        </w:r>
      </w:hyperlink>
      <w:r>
        <w:rPr>
          <w:lang w:eastAsia="ko-KR"/>
        </w:rPr>
        <w:t>, DOA: 2-21-14, y2k</w:t>
      </w:r>
    </w:p>
    <w:p w14:paraId="5CFAA6DD" w14:textId="77777777" w:rsidR="003B028E" w:rsidRDefault="003B028E" w:rsidP="003B028E">
      <w:pPr>
        <w:rPr>
          <w:lang w:eastAsia="ko-KR"/>
        </w:rPr>
      </w:pPr>
    </w:p>
    <w:p w14:paraId="16E05B08" w14:textId="77777777" w:rsidR="003B028E" w:rsidRDefault="003B028E" w:rsidP="003B028E">
      <w:pPr>
        <w:rPr>
          <w:lang w:eastAsia="ko-KR"/>
        </w:rPr>
      </w:pPr>
    </w:p>
    <w:p w14:paraId="38110737" w14:textId="77777777" w:rsidR="003B028E" w:rsidRDefault="003B028E" w:rsidP="003B028E">
      <w:pPr>
        <w:rPr>
          <w:rStyle w:val="Emphasis"/>
        </w:rPr>
      </w:pPr>
      <w:r w:rsidRPr="000A3BFD">
        <w:rPr>
          <w:sz w:val="10"/>
          <w:lang w:eastAsia="ko-KR"/>
        </w:rPr>
        <w:t xml:space="preserve">Until recently, Gary </w:t>
      </w:r>
      <w:r w:rsidRPr="000A3BFD">
        <w:rPr>
          <w:rStyle w:val="StyleBoldUnderline"/>
          <w:highlight w:val="yellow"/>
        </w:rPr>
        <w:t>Samore was the</w:t>
      </w:r>
      <w:r w:rsidRPr="000A3BFD">
        <w:rPr>
          <w:sz w:val="10"/>
          <w:lang w:eastAsia="ko-KR"/>
        </w:rPr>
        <w:t xml:space="preserve"> Barack </w:t>
      </w:r>
      <w:r w:rsidRPr="000A3BFD">
        <w:rPr>
          <w:rStyle w:val="StyleBoldUnderline"/>
        </w:rPr>
        <w:t xml:space="preserve">Obama </w:t>
      </w:r>
      <w:r w:rsidRPr="000A3BFD">
        <w:rPr>
          <w:rStyle w:val="StyleBoldUnderline"/>
          <w:highlight w:val="yellow"/>
        </w:rPr>
        <w:t>administration’s</w:t>
      </w:r>
      <w:r w:rsidRPr="000A3BFD">
        <w:rPr>
          <w:sz w:val="10"/>
          <w:highlight w:val="yellow"/>
          <w:lang w:eastAsia="ko-KR"/>
        </w:rPr>
        <w:t xml:space="preserve"> </w:t>
      </w:r>
      <w:r w:rsidRPr="000A3BFD">
        <w:rPr>
          <w:rStyle w:val="Box"/>
          <w:highlight w:val="yellow"/>
        </w:rPr>
        <w:t>top expert</w:t>
      </w:r>
      <w:r w:rsidRPr="000A3BFD">
        <w:rPr>
          <w:sz w:val="10"/>
          <w:lang w:eastAsia="ko-KR"/>
        </w:rPr>
        <w:t xml:space="preserve"> </w:t>
      </w:r>
      <w:r w:rsidRPr="000A3BFD">
        <w:rPr>
          <w:rStyle w:val="Emphasis"/>
        </w:rPr>
        <w:t>on</w:t>
      </w:r>
      <w:r w:rsidRPr="000A3BFD">
        <w:rPr>
          <w:sz w:val="10"/>
          <w:lang w:eastAsia="ko-KR"/>
        </w:rPr>
        <w:t xml:space="preserve"> </w:t>
      </w:r>
      <w:r w:rsidRPr="000A3BFD">
        <w:rPr>
          <w:rStyle w:val="Emphasis"/>
        </w:rPr>
        <w:t>w</w:t>
      </w:r>
      <w:r w:rsidRPr="000A3BFD">
        <w:rPr>
          <w:sz w:val="10"/>
          <w:lang w:eastAsia="ko-KR"/>
        </w:rPr>
        <w:t xml:space="preserve">eapons of </w:t>
      </w:r>
    </w:p>
    <w:p w14:paraId="004EA380" w14:textId="77777777" w:rsidR="003B028E" w:rsidRDefault="003B028E" w:rsidP="003B028E">
      <w:pPr>
        <w:rPr>
          <w:rStyle w:val="Emphasis"/>
        </w:rPr>
      </w:pPr>
      <w:r>
        <w:rPr>
          <w:rStyle w:val="Emphasis"/>
        </w:rPr>
        <w:t>AND</w:t>
      </w:r>
    </w:p>
    <w:p w14:paraId="63E302CC" w14:textId="77777777" w:rsidR="003B028E" w:rsidRPr="000A3BFD" w:rsidRDefault="003B028E" w:rsidP="003B028E">
      <w:pPr>
        <w:rPr>
          <w:sz w:val="10"/>
          <w:lang w:eastAsia="ko-KR"/>
        </w:rPr>
      </w:pPr>
      <w:r w:rsidRPr="000A3BFD">
        <w:rPr>
          <w:sz w:val="10"/>
          <w:lang w:eastAsia="ko-KR"/>
        </w:rPr>
        <w:t xml:space="preserve">some point in the future </w:t>
      </w:r>
      <w:r w:rsidRPr="000A3BFD">
        <w:rPr>
          <w:rStyle w:val="StyleBoldUnderline"/>
        </w:rPr>
        <w:t xml:space="preserve">feel </w:t>
      </w:r>
      <w:r w:rsidRPr="000A3BFD">
        <w:rPr>
          <w:rStyle w:val="Box"/>
        </w:rPr>
        <w:t>strong enough</w:t>
      </w:r>
      <w:r w:rsidRPr="000A3BFD">
        <w:rPr>
          <w:rStyle w:val="StyleBoldUnderline"/>
        </w:rPr>
        <w:t xml:space="preserve"> to walk away from negotiations</w:t>
      </w:r>
      <w:r w:rsidRPr="000A3BFD">
        <w:rPr>
          <w:sz w:val="10"/>
          <w:lang w:eastAsia="ko-KR"/>
        </w:rPr>
        <w:t>.</w:t>
      </w:r>
    </w:p>
    <w:p w14:paraId="16EF26C7" w14:textId="77777777" w:rsidR="003B028E" w:rsidRDefault="003B028E" w:rsidP="003B028E">
      <w:pPr>
        <w:pStyle w:val="Heading4"/>
        <w:rPr>
          <w:lang w:eastAsia="ko-KR"/>
        </w:rPr>
      </w:pPr>
      <w:r>
        <w:rPr>
          <w:rFonts w:hint="eastAsia"/>
          <w:lang w:eastAsia="ko-KR"/>
        </w:rPr>
        <w:t>We turn Turkey</w:t>
      </w:r>
    </w:p>
    <w:p w14:paraId="6FAF59E9" w14:textId="77777777" w:rsidR="003B028E" w:rsidRDefault="003B028E" w:rsidP="003B028E">
      <w:pPr>
        <w:pStyle w:val="Heading4"/>
        <w:rPr>
          <w:lang w:eastAsia="ko-KR"/>
        </w:rPr>
      </w:pPr>
      <w:r>
        <w:rPr>
          <w:lang w:eastAsia="ko-KR"/>
        </w:rPr>
        <w:t>No Israeli strikes---assumes the deal</w:t>
      </w:r>
    </w:p>
    <w:p w14:paraId="351933A2" w14:textId="77777777" w:rsidR="003B028E" w:rsidRDefault="003B028E" w:rsidP="003B028E">
      <w:pPr>
        <w:rPr>
          <w:lang w:eastAsia="ko-KR"/>
        </w:rPr>
      </w:pPr>
      <w:r>
        <w:rPr>
          <w:lang w:eastAsia="ko-KR"/>
        </w:rPr>
        <w:t xml:space="preserve">Zachary </w:t>
      </w:r>
      <w:r>
        <w:rPr>
          <w:rStyle w:val="StyleStyleBold12pt"/>
        </w:rPr>
        <w:t>Keck 11/28</w:t>
      </w:r>
      <w:r>
        <w:rPr>
          <w:lang w:eastAsia="ko-KR"/>
        </w:rPr>
        <w:t xml:space="preserve"> is associate editor of The Diplomat. “Five Reasons Israel Won't Attack Iran,” 11-28-13, </w:t>
      </w:r>
      <w:hyperlink r:id="rId41" w:history="1">
        <w:r>
          <w:rPr>
            <w:rStyle w:val="Hyperlink"/>
            <w:lang w:eastAsia="ko-KR"/>
          </w:rPr>
          <w:t>http://nationalinterest.org/commentary/five-reasons-israel-wont-attack-iran-9469?page=2</w:t>
        </w:r>
      </w:hyperlink>
      <w:r>
        <w:rPr>
          <w:lang w:eastAsia="ko-KR"/>
        </w:rPr>
        <w:t>, DOA: 1-19-14, y2k</w:t>
      </w:r>
    </w:p>
    <w:p w14:paraId="22DEAE96" w14:textId="77777777" w:rsidR="003B028E" w:rsidRDefault="003B028E" w:rsidP="003B028E">
      <w:pPr>
        <w:rPr>
          <w:lang w:eastAsia="ko-KR"/>
        </w:rPr>
      </w:pPr>
    </w:p>
    <w:p w14:paraId="53DC7713" w14:textId="77777777" w:rsidR="003B028E" w:rsidRDefault="003B028E" w:rsidP="003B028E">
      <w:pPr>
        <w:rPr>
          <w:rStyle w:val="Emphasis"/>
        </w:rPr>
      </w:pPr>
      <w:r>
        <w:rPr>
          <w:sz w:val="10"/>
        </w:rPr>
        <w:t xml:space="preserve">Although not a member of the P5+1 itself, </w:t>
      </w:r>
      <w:r>
        <w:rPr>
          <w:rStyle w:val="StyleBoldUnderline"/>
        </w:rPr>
        <w:t>Israel</w:t>
      </w:r>
      <w:r>
        <w:rPr>
          <w:sz w:val="10"/>
        </w:rPr>
        <w:t xml:space="preserve"> has </w:t>
      </w:r>
      <w:r>
        <w:rPr>
          <w:rStyle w:val="StyleBoldUnderline"/>
        </w:rPr>
        <w:t xml:space="preserve">always </w:t>
      </w:r>
      <w:r>
        <w:rPr>
          <w:rStyle w:val="Emphasis"/>
        </w:rPr>
        <w:t xml:space="preserve">loomed </w:t>
      </w:r>
    </w:p>
    <w:p w14:paraId="4BD0F1C9" w14:textId="77777777" w:rsidR="003B028E" w:rsidRDefault="003B028E" w:rsidP="003B028E">
      <w:pPr>
        <w:rPr>
          <w:rStyle w:val="Emphasis"/>
        </w:rPr>
      </w:pPr>
      <w:r>
        <w:rPr>
          <w:rStyle w:val="Emphasis"/>
        </w:rPr>
        <w:t>AND</w:t>
      </w:r>
    </w:p>
    <w:p w14:paraId="29D89CB7" w14:textId="77777777" w:rsidR="003B028E" w:rsidRDefault="003B028E" w:rsidP="003B028E">
      <w:pPr>
        <w:rPr>
          <w:sz w:val="10"/>
        </w:rPr>
      </w:pPr>
      <w:r>
        <w:rPr>
          <w:sz w:val="10"/>
        </w:rPr>
        <w:t>the last minute when faced with what it views as an existential threat.</w:t>
      </w:r>
    </w:p>
    <w:p w14:paraId="7600D325" w14:textId="77777777" w:rsidR="003B028E" w:rsidRDefault="003B028E" w:rsidP="003B028E">
      <w:pPr>
        <w:pStyle w:val="Heading4"/>
      </w:pPr>
      <w:r>
        <w:t>No arms race</w:t>
      </w:r>
    </w:p>
    <w:p w14:paraId="18B13B43" w14:textId="77777777" w:rsidR="003B028E" w:rsidRPr="00B168CB" w:rsidRDefault="003B028E" w:rsidP="003B028E">
      <w:pPr>
        <w:rPr>
          <w:sz w:val="16"/>
        </w:rPr>
      </w:pPr>
      <w:r w:rsidRPr="00B168CB">
        <w:rPr>
          <w:rStyle w:val="StyleStyleBold12pt"/>
        </w:rPr>
        <w:t>Jones 2/18/2013</w:t>
      </w:r>
      <w:r w:rsidRPr="00B168CB">
        <w:rPr>
          <w:sz w:val="16"/>
        </w:rPr>
        <w:t xml:space="preserve"> [Peter, </w:t>
      </w:r>
      <w:r w:rsidRPr="00B168CB">
        <w:rPr>
          <w:sz w:val="12"/>
        </w:rPr>
        <w:t>¶</w:t>
      </w:r>
      <w:r w:rsidRPr="00B168CB">
        <w:rPr>
          <w:sz w:val="16"/>
        </w:rPr>
        <w:t xml:space="preserve"> Associate professor in the Graduate School of Public and International Affairs at the University of Ottawa Rapid nuclear proliferation doesn't happen;, LexisNexis, 7/20/2013 DMW]</w:t>
      </w:r>
    </w:p>
    <w:p w14:paraId="623B46E4" w14:textId="77777777" w:rsidR="003B028E" w:rsidRDefault="003B028E" w:rsidP="003B028E">
      <w:pPr>
        <w:tabs>
          <w:tab w:val="left" w:pos="1095"/>
        </w:tabs>
      </w:pPr>
      <w:r>
        <w:tab/>
      </w:r>
    </w:p>
    <w:p w14:paraId="171B7298" w14:textId="77777777" w:rsidR="003B028E" w:rsidRDefault="003B028E" w:rsidP="003B028E">
      <w:pPr>
        <w:rPr>
          <w:rStyle w:val="StyleBoldUnderline"/>
        </w:rPr>
      </w:pPr>
      <w:r w:rsidRPr="001D64FC">
        <w:rPr>
          <w:sz w:val="16"/>
        </w:rPr>
        <w:t xml:space="preserve">It's a </w:t>
      </w:r>
      <w:r w:rsidRPr="001D64FC">
        <w:rPr>
          <w:rStyle w:val="StyleBoldUnderline"/>
        </w:rPr>
        <w:t xml:space="preserve">good narrative for those who want to attack Iran, but history shows </w:t>
      </w:r>
    </w:p>
    <w:p w14:paraId="1307FBED" w14:textId="77777777" w:rsidR="003B028E" w:rsidRDefault="003B028E" w:rsidP="003B028E">
      <w:pPr>
        <w:rPr>
          <w:rStyle w:val="StyleBoldUnderline"/>
        </w:rPr>
      </w:pPr>
      <w:r>
        <w:rPr>
          <w:rStyle w:val="StyleBoldUnderline"/>
        </w:rPr>
        <w:t>AND</w:t>
      </w:r>
    </w:p>
    <w:p w14:paraId="34586A3F" w14:textId="77777777" w:rsidR="003B028E" w:rsidRPr="001D64FC" w:rsidRDefault="003B028E" w:rsidP="003B028E">
      <w:pPr>
        <w:rPr>
          <w:sz w:val="16"/>
        </w:rPr>
      </w:pPr>
      <w:r w:rsidRPr="001D64FC">
        <w:rPr>
          <w:rStyle w:val="StyleBoldUnderline"/>
        </w:rPr>
        <w:t>might otherwise be a hard sell t</w:t>
      </w:r>
      <w:r w:rsidRPr="001D64FC">
        <w:rPr>
          <w:sz w:val="16"/>
        </w:rPr>
        <w:t>o a war-weary American public.</w:t>
      </w:r>
    </w:p>
    <w:p w14:paraId="3EF0C0BD" w14:textId="77777777" w:rsidR="003B028E" w:rsidRPr="00CB56AF" w:rsidRDefault="003B028E" w:rsidP="003B028E">
      <w:pPr>
        <w:pStyle w:val="Heading4"/>
        <w:rPr>
          <w:lang w:eastAsia="ko-KR"/>
        </w:rPr>
      </w:pPr>
      <w:r>
        <w:rPr>
          <w:rFonts w:hint="eastAsia"/>
          <w:lang w:eastAsia="ko-KR"/>
        </w:rPr>
        <w:t>Prez leadership isn</w:t>
      </w:r>
      <w:r>
        <w:rPr>
          <w:lang w:eastAsia="ko-KR"/>
        </w:rPr>
        <w:t>’</w:t>
      </w:r>
      <w:r>
        <w:rPr>
          <w:rFonts w:hint="eastAsia"/>
          <w:lang w:eastAsia="ko-KR"/>
        </w:rPr>
        <w:t>t key</w:t>
      </w:r>
    </w:p>
    <w:p w14:paraId="351EE1EF" w14:textId="77777777" w:rsidR="003B028E" w:rsidRPr="00CB56AF" w:rsidRDefault="003B028E" w:rsidP="003B028E">
      <w:r w:rsidRPr="006F3414">
        <w:rPr>
          <w:rStyle w:val="StyleStyleBold12pt"/>
        </w:rPr>
        <w:t>Jacobs and King ’10</w:t>
      </w:r>
      <w:r w:rsidRPr="00CB56AF">
        <w:t xml:space="preserve"> (University of Minnesota, Nuffield College, (Lawrence and Desmond, “Varieties of Obamaism: Structure, Agency, and the Obama Presidency,” Perspectives on Politics (2010), 8: 793-802)  </w:t>
      </w:r>
    </w:p>
    <w:p w14:paraId="7CCE6E67" w14:textId="77777777" w:rsidR="003B028E" w:rsidRPr="00CB56AF" w:rsidRDefault="003B028E" w:rsidP="003B028E"/>
    <w:p w14:paraId="166E6ACB" w14:textId="77777777" w:rsidR="003B028E" w:rsidRDefault="003B028E" w:rsidP="003B028E">
      <w:pPr>
        <w:rPr>
          <w:rStyle w:val="StyleBoldUnderline"/>
          <w:rFonts w:cs="Arial"/>
        </w:rPr>
      </w:pPr>
      <w:r w:rsidRPr="00D76458">
        <w:rPr>
          <w:rFonts w:cs="Arial"/>
          <w:sz w:val="12"/>
        </w:rPr>
        <w:t xml:space="preserve">But </w:t>
      </w:r>
      <w:r w:rsidRPr="00A759FA">
        <w:rPr>
          <w:rStyle w:val="StyleBoldUnderline"/>
          <w:rFonts w:cs="Arial"/>
          <w:highlight w:val="cyan"/>
        </w:rPr>
        <w:t xml:space="preserve">personality is </w:t>
      </w:r>
      <w:r w:rsidRPr="00A759FA">
        <w:rPr>
          <w:rStyle w:val="Box"/>
          <w:highlight w:val="cyan"/>
        </w:rPr>
        <w:t>not a solid foundation</w:t>
      </w:r>
      <w:r w:rsidRPr="00A759FA">
        <w:rPr>
          <w:rStyle w:val="StyleBoldUnderline"/>
          <w:rFonts w:cs="Arial"/>
          <w:highlight w:val="cyan"/>
        </w:rPr>
        <w:t xml:space="preserve"> for a</w:t>
      </w:r>
      <w:r w:rsidRPr="00CB56AF">
        <w:rPr>
          <w:rStyle w:val="StyleBoldUnderline"/>
          <w:rFonts w:cs="Arial"/>
        </w:rPr>
        <w:t xml:space="preserve"> persuasive </w:t>
      </w:r>
      <w:r w:rsidRPr="00A759FA">
        <w:rPr>
          <w:rStyle w:val="StyleBoldUnderline"/>
          <w:rFonts w:cs="Arial"/>
          <w:highlight w:val="cyan"/>
        </w:rPr>
        <w:t>explanation of presidential impact</w:t>
      </w:r>
      <w:r w:rsidRPr="00CB56AF">
        <w:rPr>
          <w:rStyle w:val="StyleBoldUnderline"/>
          <w:rFonts w:cs="Arial"/>
        </w:rPr>
        <w:t xml:space="preserve"> and </w:t>
      </w:r>
    </w:p>
    <w:p w14:paraId="2503AD83" w14:textId="77777777" w:rsidR="003B028E" w:rsidRDefault="003B028E" w:rsidP="003B028E">
      <w:pPr>
        <w:rPr>
          <w:rStyle w:val="StyleBoldUnderline"/>
          <w:rFonts w:cs="Arial"/>
        </w:rPr>
      </w:pPr>
      <w:r>
        <w:rPr>
          <w:rStyle w:val="StyleBoldUnderline"/>
          <w:rFonts w:cs="Arial"/>
        </w:rPr>
        <w:t>AND</w:t>
      </w:r>
    </w:p>
    <w:p w14:paraId="1924442C" w14:textId="77777777" w:rsidR="003B028E" w:rsidRDefault="003B028E" w:rsidP="003B028E">
      <w:pPr>
        <w:rPr>
          <w:rStyle w:val="StyleBoldUnderline"/>
          <w:rFonts w:cs="Arial"/>
          <w:lang w:eastAsia="ko-KR"/>
        </w:rPr>
      </w:pPr>
      <w:r w:rsidRPr="00CB56AF">
        <w:rPr>
          <w:rStyle w:val="StyleBoldUnderline"/>
          <w:rFonts w:cs="Arial"/>
        </w:rPr>
        <w:t>roadblocks, and anticipated voter reactions. Presidential sales pitches go only so far</w:t>
      </w:r>
    </w:p>
    <w:p w14:paraId="1F580DB3" w14:textId="77777777" w:rsidR="003B028E" w:rsidRPr="006D07DF" w:rsidRDefault="003B028E" w:rsidP="003B028E">
      <w:pPr>
        <w:pStyle w:val="Heading4"/>
      </w:pPr>
      <w:r>
        <w:t>No strikes impact</w:t>
      </w:r>
    </w:p>
    <w:p w14:paraId="10124AF8" w14:textId="77777777" w:rsidR="003B028E" w:rsidRDefault="003B028E" w:rsidP="003B028E">
      <w:pPr>
        <w:rPr>
          <w:sz w:val="16"/>
        </w:rPr>
      </w:pPr>
      <w:r>
        <w:rPr>
          <w:rStyle w:val="StyleStyleBold12pt"/>
        </w:rPr>
        <w:t>Ward 2012</w:t>
      </w:r>
      <w:r>
        <w:rPr>
          <w:sz w:val="16"/>
        </w:rPr>
        <w:t xml:space="preserve"> [Alex e-international relations writer, Durham University Iran’s Nuclear Programme and the Stability of the Middle East http://www.e-ir.info/2012/03/02/irans-nuclear-programme-and-the-stability-of-the-middle-east/ Accessed 7/19/2013 DMW]</w:t>
      </w:r>
    </w:p>
    <w:p w14:paraId="28D2D5C0" w14:textId="77777777" w:rsidR="003B028E" w:rsidRDefault="003B028E" w:rsidP="003B028E"/>
    <w:p w14:paraId="3B5EEF6E" w14:textId="77777777" w:rsidR="003B028E" w:rsidRDefault="003B028E" w:rsidP="003B028E">
      <w:pPr>
        <w:rPr>
          <w:rStyle w:val="StyleBoldUnderline"/>
        </w:rPr>
      </w:pPr>
      <w:r>
        <w:rPr>
          <w:sz w:val="16"/>
        </w:rPr>
        <w:t xml:space="preserve">These </w:t>
      </w:r>
      <w:r>
        <w:rPr>
          <w:rStyle w:val="StyleBoldUnderline"/>
        </w:rPr>
        <w:t xml:space="preserve">factors considered, a covert campaign coordinated by the CIA and Mossad has been </w:t>
      </w:r>
    </w:p>
    <w:p w14:paraId="44143025" w14:textId="77777777" w:rsidR="003B028E" w:rsidRDefault="003B028E" w:rsidP="003B028E">
      <w:pPr>
        <w:rPr>
          <w:rStyle w:val="StyleBoldUnderline"/>
        </w:rPr>
      </w:pPr>
      <w:r>
        <w:rPr>
          <w:rStyle w:val="StyleBoldUnderline"/>
        </w:rPr>
        <w:t>AND</w:t>
      </w:r>
    </w:p>
    <w:p w14:paraId="5587C578" w14:textId="77777777" w:rsidR="003B028E" w:rsidRDefault="003B028E" w:rsidP="003B028E">
      <w:pPr>
        <w:rPr>
          <w:sz w:val="16"/>
        </w:rPr>
      </w:pPr>
      <w:r>
        <w:rPr>
          <w:sz w:val="16"/>
        </w:rPr>
        <w:t>role as a counter-hegemonic Islamic regional leader (Rakel, 2007).</w:t>
      </w:r>
    </w:p>
    <w:p w14:paraId="54AF781D" w14:textId="77777777" w:rsidR="003B028E" w:rsidRDefault="003B028E" w:rsidP="003B028E">
      <w:pPr>
        <w:rPr>
          <w:lang w:eastAsia="ko-KR"/>
        </w:rPr>
      </w:pPr>
    </w:p>
    <w:p w14:paraId="6A9FE379" w14:textId="77777777" w:rsidR="003B028E" w:rsidRDefault="003B028E" w:rsidP="003B028E">
      <w:pPr>
        <w:pStyle w:val="Heading4"/>
      </w:pPr>
      <w:r>
        <w:t>No US strike</w:t>
      </w:r>
    </w:p>
    <w:p w14:paraId="12E68B3A" w14:textId="77777777" w:rsidR="003B028E" w:rsidRDefault="003B028E" w:rsidP="003B028E">
      <w:r>
        <w:t xml:space="preserve">Anne </w:t>
      </w:r>
      <w:r>
        <w:rPr>
          <w:rStyle w:val="StyleStyleBold12pt"/>
        </w:rPr>
        <w:t>Applebaum 10</w:t>
      </w:r>
      <w:r>
        <w:rPr>
          <w:b/>
          <w:bCs/>
          <w:sz w:val="24"/>
        </w:rPr>
        <w:t>,</w:t>
      </w:r>
      <w:r>
        <w:t xml:space="preserve"> Washington Post, “Prepare for war with Iran -- in case Israel strikes”, 2-23, http://www.washingtonpost.com/wp-dyn/content/article/2010/02/22/AR2010022203528.html</w:t>
      </w:r>
    </w:p>
    <w:p w14:paraId="3177E39F" w14:textId="77777777" w:rsidR="003B028E" w:rsidRDefault="003B028E" w:rsidP="003B028E">
      <w:pPr>
        <w:ind w:right="288"/>
        <w:rPr>
          <w:rFonts w:eastAsia="Times New Roman"/>
          <w:kern w:val="32"/>
          <w:sz w:val="10"/>
          <w:szCs w:val="20"/>
        </w:rPr>
      </w:pPr>
      <w:r>
        <w:rPr>
          <w:rFonts w:eastAsia="Times New Roman"/>
          <w:kern w:val="32"/>
          <w:sz w:val="10"/>
          <w:szCs w:val="20"/>
        </w:rPr>
        <w:t xml:space="preserve">Let's be serious for a moment: Barack </w:t>
      </w:r>
      <w:r>
        <w:rPr>
          <w:rFonts w:eastAsia="Times New Roman"/>
          <w:b/>
          <w:kern w:val="32"/>
          <w:szCs w:val="20"/>
          <w:highlight w:val="yellow"/>
          <w:u w:val="single"/>
        </w:rPr>
        <w:t>Obama will not bomb Iran</w:t>
      </w:r>
      <w:r>
        <w:rPr>
          <w:rFonts w:eastAsia="Times New Roman"/>
          <w:b/>
          <w:kern w:val="32"/>
          <w:szCs w:val="20"/>
          <w:u w:val="single"/>
        </w:rPr>
        <w:t>.</w:t>
      </w:r>
      <w:r>
        <w:rPr>
          <w:rFonts w:eastAsia="Times New Roman"/>
          <w:kern w:val="32"/>
          <w:sz w:val="10"/>
          <w:szCs w:val="20"/>
        </w:rPr>
        <w:t xml:space="preserve"> This is </w:t>
      </w:r>
      <w:r>
        <w:rPr>
          <w:rFonts w:eastAsia="Times New Roman"/>
          <w:kern w:val="32"/>
          <w:szCs w:val="20"/>
          <w:u w:val="single"/>
        </w:rPr>
        <w:t>not because he is a liberal, or</w:t>
      </w:r>
      <w:r>
        <w:rPr>
          <w:rFonts w:eastAsia="Times New Roman"/>
          <w:kern w:val="32"/>
          <w:sz w:val="10"/>
          <w:szCs w:val="20"/>
        </w:rPr>
        <w:t xml:space="preserve"> because he is a </w:t>
      </w:r>
      <w:r>
        <w:rPr>
          <w:rFonts w:eastAsia="Times New Roman"/>
          <w:kern w:val="32"/>
          <w:szCs w:val="20"/>
          <w:u w:val="single"/>
        </w:rPr>
        <w:t>peacenik, or because he doesn't have the guts to try and "save his presidency</w:t>
      </w:r>
      <w:r>
        <w:rPr>
          <w:rFonts w:eastAsia="Times New Roman"/>
          <w:kern w:val="32"/>
          <w:sz w:val="10"/>
          <w:szCs w:val="20"/>
        </w:rPr>
        <w:t>" in this time-honored manner, as Daniel Pipes has urged and Sarah Palin said she would like him to do.</w:t>
      </w:r>
    </w:p>
    <w:p w14:paraId="5F642366" w14:textId="77777777" w:rsidR="003B028E" w:rsidRDefault="003B028E" w:rsidP="003B028E">
      <w:pPr>
        <w:ind w:right="288"/>
        <w:rPr>
          <w:rFonts w:eastAsia="Times New Roman"/>
          <w:kern w:val="32"/>
          <w:sz w:val="10"/>
          <w:szCs w:val="20"/>
        </w:rPr>
      </w:pPr>
      <w:r>
        <w:rPr>
          <w:rFonts w:eastAsia="Times New Roman"/>
          <w:kern w:val="32"/>
          <w:szCs w:val="20"/>
          <w:u w:val="single"/>
        </w:rPr>
        <w:t xml:space="preserve">The president will not bomb Iran's nuclear installations for </w:t>
      </w:r>
      <w:r>
        <w:rPr>
          <w:rFonts w:eastAsia="Times New Roman"/>
          <w:kern w:val="32"/>
          <w:sz w:val="10"/>
          <w:szCs w:val="20"/>
        </w:rPr>
        <w:t xml:space="preserve">precisely </w:t>
      </w:r>
      <w:r>
        <w:rPr>
          <w:rFonts w:eastAsia="Times New Roman"/>
          <w:b/>
          <w:kern w:val="32"/>
          <w:szCs w:val="20"/>
          <w:u w:val="single"/>
        </w:rPr>
        <w:t>the same reasons</w:t>
      </w:r>
      <w:r>
        <w:rPr>
          <w:rFonts w:eastAsia="Times New Roman"/>
          <w:kern w:val="32"/>
          <w:sz w:val="10"/>
          <w:szCs w:val="20"/>
        </w:rPr>
        <w:t xml:space="preserve"> that George </w:t>
      </w:r>
    </w:p>
    <w:p w14:paraId="1FAEFBB0" w14:textId="77777777" w:rsidR="003B028E" w:rsidRDefault="003B028E" w:rsidP="003B028E">
      <w:pPr>
        <w:ind w:right="288"/>
        <w:rPr>
          <w:rFonts w:eastAsia="Times New Roman"/>
          <w:kern w:val="32"/>
          <w:sz w:val="10"/>
          <w:szCs w:val="20"/>
        </w:rPr>
      </w:pPr>
      <w:r>
        <w:rPr>
          <w:rFonts w:eastAsia="Times New Roman"/>
          <w:kern w:val="32"/>
          <w:sz w:val="10"/>
          <w:szCs w:val="20"/>
        </w:rPr>
        <w:t>AND</w:t>
      </w:r>
    </w:p>
    <w:p w14:paraId="16FA5D8A" w14:textId="77777777" w:rsidR="003B028E" w:rsidRDefault="003B028E" w:rsidP="003B028E">
      <w:pPr>
        <w:ind w:right="288"/>
        <w:rPr>
          <w:rFonts w:eastAsia="Times New Roman"/>
          <w:kern w:val="32"/>
          <w:szCs w:val="20"/>
          <w:u w:val="single"/>
        </w:rPr>
      </w:pPr>
      <w:r>
        <w:rPr>
          <w:rFonts w:eastAsia="Times New Roman"/>
          <w:kern w:val="32"/>
          <w:szCs w:val="20"/>
          <w:u w:val="single"/>
        </w:rPr>
        <w:t>and no American president could expect public support for more than a nanosecond.</w:t>
      </w:r>
    </w:p>
    <w:p w14:paraId="1DE33F5E" w14:textId="77777777" w:rsidR="003B028E" w:rsidRDefault="003B028E" w:rsidP="003B028E">
      <w:pPr>
        <w:rPr>
          <w:rStyle w:val="StyleBoldUnderline"/>
          <w:rFonts w:cs="Arial"/>
          <w:lang w:eastAsia="ko-KR"/>
        </w:rPr>
      </w:pPr>
    </w:p>
    <w:p w14:paraId="3202B086" w14:textId="77777777" w:rsidR="003B028E" w:rsidRDefault="003B028E" w:rsidP="003B028E">
      <w:pPr>
        <w:rPr>
          <w:rStyle w:val="StyleBoldUnderline"/>
          <w:rFonts w:cs="Arial"/>
          <w:lang w:eastAsia="ko-KR"/>
        </w:rPr>
      </w:pPr>
    </w:p>
    <w:p w14:paraId="2C3AC113" w14:textId="77777777" w:rsidR="003B028E" w:rsidRDefault="003B028E" w:rsidP="003B028E">
      <w:pPr>
        <w:pStyle w:val="Heading3"/>
        <w:rPr>
          <w:lang w:eastAsia="ko-KR"/>
        </w:rPr>
      </w:pPr>
      <w:r>
        <w:rPr>
          <w:rFonts w:hint="eastAsia"/>
          <w:lang w:eastAsia="ko-KR"/>
        </w:rPr>
        <w:t>2AC PIC</w:t>
      </w:r>
    </w:p>
    <w:p w14:paraId="650DB8D0" w14:textId="77777777" w:rsidR="003B028E" w:rsidRDefault="003B028E" w:rsidP="003B028E">
      <w:pPr>
        <w:rPr>
          <w:lang w:eastAsia="ko-KR"/>
        </w:rPr>
      </w:pPr>
      <w:r>
        <w:rPr>
          <w:rFonts w:hint="eastAsia"/>
          <w:lang w:eastAsia="ko-KR"/>
        </w:rPr>
        <w:t xml:space="preserve">Perm do both---no </w:t>
      </w:r>
      <w:r>
        <w:rPr>
          <w:lang w:eastAsia="ko-KR"/>
        </w:rPr>
        <w:t>external</w:t>
      </w:r>
      <w:r>
        <w:rPr>
          <w:rFonts w:hint="eastAsia"/>
          <w:lang w:eastAsia="ko-KR"/>
        </w:rPr>
        <w:t xml:space="preserve"> net-benefit</w:t>
      </w:r>
    </w:p>
    <w:p w14:paraId="5A77E545" w14:textId="77777777" w:rsidR="003B028E" w:rsidRDefault="003B028E" w:rsidP="003B028E">
      <w:pPr>
        <w:rPr>
          <w:lang w:eastAsia="ko-KR"/>
        </w:rPr>
      </w:pPr>
      <w:r>
        <w:rPr>
          <w:lang w:eastAsia="ko-KR"/>
        </w:rPr>
        <w:t>C</w:t>
      </w:r>
      <w:r>
        <w:rPr>
          <w:rFonts w:hint="eastAsia"/>
          <w:lang w:eastAsia="ko-KR"/>
        </w:rPr>
        <w:t>an</w:t>
      </w:r>
      <w:r>
        <w:rPr>
          <w:lang w:eastAsia="ko-KR"/>
        </w:rPr>
        <w:t>’</w:t>
      </w:r>
      <w:r>
        <w:rPr>
          <w:rFonts w:hint="eastAsia"/>
          <w:lang w:eastAsia="ko-KR"/>
        </w:rPr>
        <w:t>t solve for norms</w:t>
      </w:r>
    </w:p>
    <w:p w14:paraId="44A35C83" w14:textId="77777777" w:rsidR="003B028E" w:rsidRPr="00513A9C" w:rsidRDefault="003B028E" w:rsidP="003B028E">
      <w:pPr>
        <w:rPr>
          <w:lang w:eastAsia="ko-KR"/>
        </w:rPr>
      </w:pPr>
      <w:r>
        <w:rPr>
          <w:rFonts w:hint="eastAsia"/>
          <w:lang w:eastAsia="ko-KR"/>
        </w:rPr>
        <w:t xml:space="preserve">CP must be textually and functionally competitive---they are plan plus because they say the plan AND THE </w:t>
      </w:r>
      <w:r>
        <w:rPr>
          <w:lang w:eastAsia="ko-KR"/>
        </w:rPr>
        <w:t>“</w:t>
      </w:r>
      <w:r>
        <w:rPr>
          <w:rFonts w:hint="eastAsia"/>
          <w:lang w:eastAsia="ko-KR"/>
        </w:rPr>
        <w:t>EXCEPT</w:t>
      </w:r>
      <w:r>
        <w:rPr>
          <w:lang w:eastAsia="ko-KR"/>
        </w:rPr>
        <w:t>”</w:t>
      </w:r>
      <w:r>
        <w:rPr>
          <w:rFonts w:hint="eastAsia"/>
          <w:lang w:eastAsia="ko-KR"/>
        </w:rPr>
        <w:t xml:space="preserve"> YEMEN---we don</w:t>
      </w:r>
      <w:r>
        <w:rPr>
          <w:lang w:eastAsia="ko-KR"/>
        </w:rPr>
        <w:t>’</w:t>
      </w:r>
      <w:r>
        <w:rPr>
          <w:rFonts w:hint="eastAsia"/>
          <w:lang w:eastAsia="ko-KR"/>
        </w:rPr>
        <w:t>t take a stance---aff ground</w:t>
      </w:r>
    </w:p>
    <w:p w14:paraId="4A20DC44" w14:textId="77777777" w:rsidR="003B028E" w:rsidRPr="00513A9C" w:rsidRDefault="003B028E" w:rsidP="003B028E">
      <w:pPr>
        <w:rPr>
          <w:lang w:eastAsia="ko-KR"/>
        </w:rPr>
      </w:pPr>
    </w:p>
    <w:p w14:paraId="69AEEBE6" w14:textId="77777777" w:rsidR="003B028E" w:rsidRPr="003B028E" w:rsidRDefault="003B028E" w:rsidP="003B028E">
      <w:bookmarkStart w:id="0" w:name="_GoBack"/>
      <w:bookmarkEnd w:id="0"/>
    </w:p>
    <w:p w14:paraId="769CD687" w14:textId="77777777" w:rsidR="00F568F2" w:rsidRDefault="00F568F2" w:rsidP="00F568F2">
      <w:pPr>
        <w:rPr>
          <w:lang w:eastAsia="ko-KR"/>
        </w:rPr>
      </w:pPr>
    </w:p>
    <w:p w14:paraId="79DF0288" w14:textId="77777777" w:rsidR="002104BB" w:rsidRDefault="002104BB" w:rsidP="002104BB">
      <w:pPr>
        <w:pStyle w:val="Heading1"/>
        <w:rPr>
          <w:lang w:eastAsia="ko-KR"/>
        </w:rPr>
      </w:pPr>
      <w:r>
        <w:rPr>
          <w:lang w:eastAsia="ko-KR"/>
        </w:rPr>
        <w:lastRenderedPageBreak/>
        <w:t>1AR</w:t>
      </w:r>
    </w:p>
    <w:p w14:paraId="7B712798" w14:textId="77777777" w:rsidR="002104BB" w:rsidRDefault="002104BB" w:rsidP="002104BB">
      <w:pPr>
        <w:pStyle w:val="Heading2"/>
        <w:rPr>
          <w:lang w:eastAsia="ko-KR"/>
        </w:rPr>
      </w:pPr>
      <w:r>
        <w:rPr>
          <w:rFonts w:hint="eastAsia"/>
          <w:lang w:eastAsia="ko-KR"/>
        </w:rPr>
        <w:lastRenderedPageBreak/>
        <w:t>Terror</w:t>
      </w:r>
    </w:p>
    <w:p w14:paraId="3F08ECBA" w14:textId="77777777" w:rsidR="002104BB" w:rsidRDefault="002104BB" w:rsidP="002104BB">
      <w:pPr>
        <w:pStyle w:val="Heading4"/>
      </w:pPr>
      <w:r>
        <w:t>AQAP is still a threat</w:t>
      </w:r>
    </w:p>
    <w:p w14:paraId="546E74CF" w14:textId="77777777" w:rsidR="002104BB" w:rsidRDefault="002104BB" w:rsidP="002104BB">
      <w:r>
        <w:t xml:space="preserve">Joseph A. </w:t>
      </w:r>
      <w:r w:rsidRPr="007715C9">
        <w:rPr>
          <w:rStyle w:val="StyleStyleBold12pt"/>
        </w:rPr>
        <w:t>Warrick 3/3</w:t>
      </w:r>
      <w:r>
        <w:t xml:space="preserve"> is a retired U.S. Army Warrant Officer with over 18 years experience within the SOF community and nearly 30 years total experience in Counterintelligence and HUMINT operations both within and outside of SOF.  He is currently serving as an PE ops officer within the SOF Community with duty at Fort Bragg, NC. “Radical Islamic Terrorism,” 3-3-14, </w:t>
      </w:r>
      <w:hyperlink r:id="rId42" w:history="1">
        <w:r w:rsidRPr="00E04F47">
          <w:rPr>
            <w:rStyle w:val="Hyperlink"/>
          </w:rPr>
          <w:t>http://smallwarsjournal.com/jrnl/art/radical-islamic-terrorism</w:t>
        </w:r>
      </w:hyperlink>
      <w:r>
        <w:t>, DOA: 3-22-14, y2k</w:t>
      </w:r>
    </w:p>
    <w:p w14:paraId="2C840FDA" w14:textId="77777777" w:rsidR="002104BB" w:rsidRDefault="002104BB" w:rsidP="002104BB">
      <w:pPr>
        <w:ind w:left="288" w:right="288"/>
        <w:rPr>
          <w:sz w:val="10"/>
        </w:rPr>
      </w:pPr>
      <w:r w:rsidRPr="007715C9">
        <w:rPr>
          <w:sz w:val="10"/>
        </w:rPr>
        <w:t xml:space="preserve">In its first paragraph, “In Focus: Al Qaeda in the Arabian Peninsula </w:t>
      </w:r>
    </w:p>
    <w:p w14:paraId="6160F230" w14:textId="77777777" w:rsidR="002104BB" w:rsidRDefault="002104BB" w:rsidP="002104BB">
      <w:pPr>
        <w:ind w:left="288" w:right="288"/>
        <w:rPr>
          <w:sz w:val="10"/>
        </w:rPr>
      </w:pPr>
      <w:r>
        <w:rPr>
          <w:sz w:val="10"/>
        </w:rPr>
        <w:t>AND</w:t>
      </w:r>
    </w:p>
    <w:p w14:paraId="5F380D07" w14:textId="77777777" w:rsidR="002104BB" w:rsidRPr="00216967" w:rsidRDefault="002104BB" w:rsidP="002104BB">
      <w:pPr>
        <w:ind w:left="288" w:right="288"/>
        <w:rPr>
          <w:sz w:val="10"/>
        </w:rPr>
      </w:pPr>
      <w:r w:rsidRPr="007715C9">
        <w:rPr>
          <w:sz w:val="10"/>
        </w:rPr>
        <w:t>and will be replaced by aspects of the social movement which is AQ.</w:t>
      </w:r>
    </w:p>
    <w:p w14:paraId="0458AD79" w14:textId="77777777" w:rsidR="002104BB" w:rsidRPr="00F568F2" w:rsidRDefault="002104BB" w:rsidP="002104BB">
      <w:pPr>
        <w:rPr>
          <w:lang w:eastAsia="ko-KR"/>
        </w:rPr>
      </w:pPr>
    </w:p>
    <w:p w14:paraId="5903ABF5" w14:textId="77777777" w:rsidR="002104BB" w:rsidRDefault="002104BB" w:rsidP="002104BB">
      <w:pPr>
        <w:pStyle w:val="Heading4"/>
        <w:rPr>
          <w:lang w:eastAsia="ko-KR"/>
        </w:rPr>
      </w:pPr>
      <w:r>
        <w:rPr>
          <w:rFonts w:hint="eastAsia"/>
          <w:lang w:eastAsia="ko-KR"/>
        </w:rPr>
        <w:t>Still striking and kills civilians</w:t>
      </w:r>
    </w:p>
    <w:p w14:paraId="7CE8CE43" w14:textId="77777777" w:rsidR="002104BB" w:rsidRDefault="002104BB" w:rsidP="002104BB">
      <w:pPr>
        <w:rPr>
          <w:lang w:eastAsia="ko-KR"/>
        </w:rPr>
      </w:pPr>
      <w:r>
        <w:rPr>
          <w:rFonts w:hint="eastAsia"/>
          <w:lang w:eastAsia="ko-KR"/>
        </w:rPr>
        <w:t xml:space="preserve">Greg </w:t>
      </w:r>
      <w:r w:rsidRPr="00276109">
        <w:rPr>
          <w:rStyle w:val="StyleStyleBold12pt"/>
          <w:rFonts w:hint="eastAsia"/>
        </w:rPr>
        <w:t>Miller 2/20</w:t>
      </w:r>
      <w:r>
        <w:rPr>
          <w:rFonts w:hint="eastAsia"/>
          <w:lang w:eastAsia="ko-KR"/>
        </w:rPr>
        <w:t xml:space="preserve"> is Washington Post Staff Reporter, </w:t>
      </w:r>
      <w:r>
        <w:rPr>
          <w:lang w:eastAsia="ko-KR"/>
        </w:rPr>
        <w:t>“Report: Deadly drone strike in Yemen failed to comply with Obama’s rules to protect civilians</w:t>
      </w:r>
      <w:r>
        <w:rPr>
          <w:rFonts w:hint="eastAsia"/>
          <w:lang w:eastAsia="ko-KR"/>
        </w:rPr>
        <w:t>,</w:t>
      </w:r>
      <w:r>
        <w:rPr>
          <w:lang w:eastAsia="ko-KR"/>
        </w:rPr>
        <w:t>”</w:t>
      </w:r>
      <w:r>
        <w:rPr>
          <w:rFonts w:hint="eastAsia"/>
          <w:lang w:eastAsia="ko-KR"/>
        </w:rPr>
        <w:t xml:space="preserve"> 2-20-14, </w:t>
      </w:r>
      <w:hyperlink r:id="rId43" w:history="1">
        <w:r w:rsidRPr="00E762C0">
          <w:rPr>
            <w:rStyle w:val="Hyperlink"/>
            <w:lang w:eastAsia="ko-KR"/>
          </w:rPr>
          <w:t>http://www.washingtonpost.com/world/national-security/report-deadly-drone-strike-in-yemen-failed-to-comply-with-obamas-rules-to-protect-civilians/2014/02/19/46bc68f2-997d-11e3-b931-0204122c514b_story.html</w:t>
        </w:r>
      </w:hyperlink>
      <w:r>
        <w:rPr>
          <w:rFonts w:hint="eastAsia"/>
          <w:lang w:eastAsia="ko-KR"/>
        </w:rPr>
        <w:t>, DOA: 2-20-14, y2k</w:t>
      </w:r>
    </w:p>
    <w:p w14:paraId="0A3DCEA3" w14:textId="77777777" w:rsidR="002104BB" w:rsidRPr="00276109" w:rsidRDefault="002104BB" w:rsidP="002104BB">
      <w:pPr>
        <w:rPr>
          <w:lang w:eastAsia="ko-KR"/>
        </w:rPr>
      </w:pPr>
    </w:p>
    <w:p w14:paraId="002D0515" w14:textId="77777777" w:rsidR="002104BB" w:rsidRDefault="002104BB" w:rsidP="002104BB">
      <w:pPr>
        <w:rPr>
          <w:rStyle w:val="StyleBoldUnderline"/>
          <w:highlight w:val="yellow"/>
        </w:rPr>
      </w:pPr>
      <w:r w:rsidRPr="00276109">
        <w:rPr>
          <w:rStyle w:val="StyleBoldUnderline"/>
          <w:highlight w:val="yellow"/>
        </w:rPr>
        <w:t>A</w:t>
      </w:r>
      <w:r w:rsidRPr="007C367C">
        <w:rPr>
          <w:rStyle w:val="StyleBoldUnderline"/>
        </w:rPr>
        <w:t xml:space="preserve"> U.S. </w:t>
      </w:r>
      <w:r w:rsidRPr="00276109">
        <w:rPr>
          <w:rStyle w:val="StyleBoldUnderline"/>
          <w:highlight w:val="yellow"/>
        </w:rPr>
        <w:t>drone strike</w:t>
      </w:r>
      <w:r w:rsidRPr="00276109">
        <w:rPr>
          <w:sz w:val="10"/>
        </w:rPr>
        <w:t xml:space="preserve"> in December </w:t>
      </w:r>
      <w:r w:rsidRPr="007C367C">
        <w:rPr>
          <w:rStyle w:val="StyleBoldUnderline"/>
        </w:rPr>
        <w:t xml:space="preserve">that </w:t>
      </w:r>
      <w:r w:rsidRPr="00276109">
        <w:rPr>
          <w:rStyle w:val="StyleBoldUnderline"/>
          <w:highlight w:val="yellow"/>
        </w:rPr>
        <w:t>killed</w:t>
      </w:r>
      <w:r w:rsidRPr="00276109">
        <w:rPr>
          <w:sz w:val="10"/>
        </w:rPr>
        <w:t xml:space="preserve"> at least </w:t>
      </w:r>
      <w:r w:rsidRPr="00276109">
        <w:rPr>
          <w:rStyle w:val="StyleBoldUnderline"/>
          <w:highlight w:val="yellow"/>
        </w:rPr>
        <w:t xml:space="preserve">a dozen </w:t>
      </w:r>
    </w:p>
    <w:p w14:paraId="5A289D24" w14:textId="77777777" w:rsidR="002104BB" w:rsidRDefault="002104BB" w:rsidP="002104BB">
      <w:pPr>
        <w:rPr>
          <w:rStyle w:val="StyleBoldUnderline"/>
          <w:highlight w:val="yellow"/>
        </w:rPr>
      </w:pPr>
      <w:r>
        <w:rPr>
          <w:rStyle w:val="StyleBoldUnderline"/>
          <w:highlight w:val="yellow"/>
        </w:rPr>
        <w:t>AND</w:t>
      </w:r>
    </w:p>
    <w:p w14:paraId="632155DA" w14:textId="77777777" w:rsidR="002104BB" w:rsidRPr="00276109" w:rsidRDefault="002104BB" w:rsidP="002104BB">
      <w:pPr>
        <w:rPr>
          <w:sz w:val="10"/>
          <w:lang w:eastAsia="ko-KR"/>
        </w:rPr>
      </w:pPr>
      <w:r w:rsidRPr="00276109">
        <w:rPr>
          <w:sz w:val="10"/>
          <w:lang w:eastAsia="ko-KR"/>
        </w:rPr>
        <w:t>shift full control of the drone campaign from the CIA to the Pentagon.</w:t>
      </w:r>
    </w:p>
    <w:p w14:paraId="10E78A61" w14:textId="77777777" w:rsidR="002104BB" w:rsidRDefault="002104BB" w:rsidP="002104BB">
      <w:pPr>
        <w:pStyle w:val="Heading4"/>
        <w:rPr>
          <w:lang w:eastAsia="ko-KR"/>
        </w:rPr>
      </w:pPr>
      <w:r>
        <w:rPr>
          <w:rFonts w:hint="eastAsia"/>
          <w:lang w:eastAsia="ko-KR"/>
        </w:rPr>
        <w:t>Rules have changed---the new guidance document allows for civilian strikes</w:t>
      </w:r>
    </w:p>
    <w:p w14:paraId="1DB45A39" w14:textId="77777777" w:rsidR="002104BB" w:rsidRDefault="002104BB" w:rsidP="002104BB">
      <w:pPr>
        <w:rPr>
          <w:lang w:eastAsia="ko-KR"/>
        </w:rPr>
      </w:pPr>
      <w:r>
        <w:rPr>
          <w:rFonts w:hint="eastAsia"/>
          <w:lang w:eastAsia="ko-KR"/>
        </w:rPr>
        <w:t xml:space="preserve">Kristina </w:t>
      </w:r>
      <w:r w:rsidRPr="00465AD2">
        <w:rPr>
          <w:rStyle w:val="StyleStyleBold12pt"/>
          <w:rFonts w:hint="eastAsia"/>
        </w:rPr>
        <w:t xml:space="preserve">Wong 12/3 </w:t>
      </w:r>
      <w:r w:rsidRPr="00465AD2">
        <w:rPr>
          <w:rFonts w:hint="eastAsia"/>
        </w:rPr>
        <w:t>is</w:t>
      </w:r>
      <w:r>
        <w:rPr>
          <w:rFonts w:hint="eastAsia"/>
          <w:lang w:eastAsia="ko-KR"/>
        </w:rPr>
        <w:t xml:space="preserve"> Washington Times Staff, </w:t>
      </w:r>
      <w:r>
        <w:rPr>
          <w:lang w:eastAsia="ko-KR"/>
        </w:rPr>
        <w:t>“Obama war chiefs widen drone kill box</w:t>
      </w:r>
      <w:r>
        <w:rPr>
          <w:rFonts w:hint="eastAsia"/>
          <w:lang w:eastAsia="ko-KR"/>
        </w:rPr>
        <w:t xml:space="preserve">: </w:t>
      </w:r>
      <w:r>
        <w:rPr>
          <w:lang w:eastAsia="ko-KR"/>
        </w:rPr>
        <w:t>Lethality of collateral damage ‘must not be excessive’</w:t>
      </w:r>
      <w:r>
        <w:rPr>
          <w:rFonts w:hint="eastAsia"/>
          <w:lang w:eastAsia="ko-KR"/>
        </w:rPr>
        <w:t xml:space="preserve"> 12-3-13, </w:t>
      </w:r>
      <w:hyperlink r:id="rId44" w:history="1">
        <w:r w:rsidRPr="00250F74">
          <w:rPr>
            <w:rStyle w:val="Hyperlink"/>
            <w:lang w:eastAsia="ko-KR"/>
          </w:rPr>
          <w:t>http://www.washingtontimes.com/news/2013/dec/3/pentagon-gives-more-room-for-deadly-error-in-drone/?page=all</w:t>
        </w:r>
      </w:hyperlink>
      <w:r>
        <w:rPr>
          <w:rFonts w:hint="eastAsia"/>
          <w:lang w:eastAsia="ko-KR"/>
        </w:rPr>
        <w:t>, DOA: 1-2-14, y2k</w:t>
      </w:r>
    </w:p>
    <w:p w14:paraId="2AF5EBEA" w14:textId="77777777" w:rsidR="002104BB" w:rsidRDefault="002104BB" w:rsidP="002104BB">
      <w:pPr>
        <w:rPr>
          <w:lang w:eastAsia="ko-KR"/>
        </w:rPr>
      </w:pPr>
    </w:p>
    <w:p w14:paraId="3768341E" w14:textId="77777777" w:rsidR="002104BB" w:rsidRDefault="002104BB" w:rsidP="002104BB">
      <w:pPr>
        <w:rPr>
          <w:rStyle w:val="StyleBoldUnderline"/>
          <w:highlight w:val="cyan"/>
        </w:rPr>
      </w:pPr>
      <w:r w:rsidRPr="00465AD2">
        <w:rPr>
          <w:rStyle w:val="Emphasis"/>
          <w:highlight w:val="cyan"/>
        </w:rPr>
        <w:t>The Pentagon</w:t>
      </w:r>
      <w:r w:rsidRPr="00465AD2">
        <w:rPr>
          <w:sz w:val="10"/>
          <w:lang w:eastAsia="ko-KR"/>
        </w:rPr>
        <w:t xml:space="preserve"> has </w:t>
      </w:r>
      <w:r w:rsidRPr="00465AD2">
        <w:rPr>
          <w:rStyle w:val="Box"/>
          <w:highlight w:val="cyan"/>
        </w:rPr>
        <w:t>loosened</w:t>
      </w:r>
      <w:r w:rsidRPr="00465AD2">
        <w:rPr>
          <w:sz w:val="10"/>
          <w:lang w:eastAsia="ko-KR"/>
        </w:rPr>
        <w:t xml:space="preserve"> its </w:t>
      </w:r>
      <w:r w:rsidRPr="00465AD2">
        <w:rPr>
          <w:rStyle w:val="Emphasis"/>
          <w:highlight w:val="cyan"/>
        </w:rPr>
        <w:t>guidelines on avoiding</w:t>
      </w:r>
      <w:r w:rsidRPr="00A213C4">
        <w:rPr>
          <w:rStyle w:val="Emphasis"/>
        </w:rPr>
        <w:t xml:space="preserve"> civilian </w:t>
      </w:r>
      <w:r w:rsidRPr="00465AD2">
        <w:rPr>
          <w:rStyle w:val="Emphasis"/>
          <w:highlight w:val="cyan"/>
        </w:rPr>
        <w:t>casualties</w:t>
      </w:r>
      <w:r w:rsidRPr="00465AD2">
        <w:rPr>
          <w:sz w:val="10"/>
          <w:lang w:eastAsia="ko-KR"/>
        </w:rPr>
        <w:t xml:space="preserve"> during drone strikes, </w:t>
      </w:r>
      <w:r w:rsidRPr="00465AD2">
        <w:rPr>
          <w:rStyle w:val="StyleBoldUnderline"/>
          <w:highlight w:val="cyan"/>
        </w:rPr>
        <w:t xml:space="preserve">modifying </w:t>
      </w:r>
    </w:p>
    <w:p w14:paraId="33A44102" w14:textId="77777777" w:rsidR="002104BB" w:rsidRDefault="002104BB" w:rsidP="002104BB">
      <w:pPr>
        <w:rPr>
          <w:rStyle w:val="StyleBoldUnderline"/>
          <w:highlight w:val="cyan"/>
        </w:rPr>
      </w:pPr>
      <w:r>
        <w:rPr>
          <w:rStyle w:val="StyleBoldUnderline"/>
          <w:highlight w:val="cyan"/>
        </w:rPr>
        <w:t>AND</w:t>
      </w:r>
    </w:p>
    <w:p w14:paraId="3F5EC8F6" w14:textId="77777777" w:rsidR="002104BB" w:rsidRPr="00594BE8" w:rsidRDefault="002104BB" w:rsidP="002104BB">
      <w:pPr>
        <w:rPr>
          <w:sz w:val="10"/>
          <w:lang w:eastAsia="ko-KR"/>
        </w:rPr>
      </w:pPr>
      <w:r w:rsidRPr="00465AD2">
        <w:rPr>
          <w:sz w:val="10"/>
          <w:lang w:eastAsia="ko-KR"/>
        </w:rPr>
        <w:t>version defines the term as objects “located inside the collateral hazard area.”</w:t>
      </w:r>
    </w:p>
    <w:p w14:paraId="32505A0A" w14:textId="77777777" w:rsidR="002104BB" w:rsidRDefault="002104BB" w:rsidP="002104BB">
      <w:pPr>
        <w:pStyle w:val="Heading4"/>
        <w:rPr>
          <w:lang w:eastAsia="ko-KR"/>
        </w:rPr>
      </w:pPr>
      <w:r>
        <w:rPr>
          <w:rFonts w:hint="eastAsia"/>
          <w:lang w:eastAsia="ko-KR"/>
        </w:rPr>
        <w:t xml:space="preserve">Signature strikes </w:t>
      </w:r>
      <w:r>
        <w:rPr>
          <w:lang w:eastAsia="ko-KR"/>
        </w:rPr>
        <w:t>cause targeting mistakes---military votes aff</w:t>
      </w:r>
    </w:p>
    <w:p w14:paraId="4F9AEED9" w14:textId="77777777" w:rsidR="002104BB" w:rsidRDefault="002104BB" w:rsidP="002104BB">
      <w:pPr>
        <w:rPr>
          <w:lang w:eastAsia="ko-KR"/>
        </w:rPr>
      </w:pPr>
      <w:r w:rsidRPr="009A68B4">
        <w:rPr>
          <w:rStyle w:val="StyleStyleBold12pt"/>
          <w:rFonts w:hint="eastAsia"/>
        </w:rPr>
        <w:t>Greenfield 13</w:t>
      </w:r>
      <w:r>
        <w:rPr>
          <w:rFonts w:hint="eastAsia"/>
          <w:lang w:eastAsia="ko-KR"/>
        </w:rPr>
        <w:t xml:space="preserve"> </w:t>
      </w:r>
      <w:r>
        <w:rPr>
          <w:lang w:eastAsia="ko-KR"/>
        </w:rPr>
        <w:t>DANYA GREENFIELD is the deputy director of the Rafik Hariri Center for the Middle East at the Atlantic Council, where she leads the Yemen Policy Group.</w:t>
      </w:r>
      <w:r>
        <w:rPr>
          <w:rFonts w:hint="eastAsia"/>
          <w:lang w:eastAsia="ko-KR"/>
        </w:rPr>
        <w:t xml:space="preserve"> </w:t>
      </w:r>
      <w:r>
        <w:rPr>
          <w:lang w:eastAsia="ko-KR"/>
        </w:rPr>
        <w:t>“The Case Against Drone Strikes on People Who Only 'Act' Like Terrorists</w:t>
      </w:r>
      <w:r>
        <w:rPr>
          <w:rFonts w:hint="eastAsia"/>
          <w:lang w:eastAsia="ko-KR"/>
        </w:rPr>
        <w:t>,</w:t>
      </w:r>
      <w:r>
        <w:rPr>
          <w:lang w:eastAsia="ko-KR"/>
        </w:rPr>
        <w:t>”</w:t>
      </w:r>
      <w:r>
        <w:rPr>
          <w:rFonts w:hint="eastAsia"/>
          <w:lang w:eastAsia="ko-KR"/>
        </w:rPr>
        <w:t xml:space="preserve"> 8-19-13, </w:t>
      </w:r>
      <w:hyperlink r:id="rId45" w:history="1">
        <w:r w:rsidRPr="00FB125E">
          <w:rPr>
            <w:rStyle w:val="Hyperlink"/>
            <w:lang w:eastAsia="ko-KR"/>
          </w:rPr>
          <w:t>http://www.theatlantic.com/international/archive/2013/08/the-case-against-drone-strikes-on-people-who-only-act-like-terrorists/278744/</w:t>
        </w:r>
      </w:hyperlink>
      <w:r>
        <w:rPr>
          <w:rFonts w:hint="eastAsia"/>
          <w:lang w:eastAsia="ko-KR"/>
        </w:rPr>
        <w:t xml:space="preserve"> DOA: 8-26-13, y2k</w:t>
      </w:r>
    </w:p>
    <w:p w14:paraId="05C9E409" w14:textId="77777777" w:rsidR="002104BB" w:rsidRPr="009A68B4" w:rsidRDefault="002104BB" w:rsidP="002104BB">
      <w:pPr>
        <w:rPr>
          <w:lang w:eastAsia="ko-KR"/>
        </w:rPr>
      </w:pPr>
    </w:p>
    <w:p w14:paraId="2D3DE1A5" w14:textId="77777777" w:rsidR="002104BB" w:rsidRDefault="002104BB" w:rsidP="002104BB">
      <w:pPr>
        <w:rPr>
          <w:rStyle w:val="StyleBoldUnderline"/>
        </w:rPr>
      </w:pPr>
      <w:r w:rsidRPr="000136E8">
        <w:rPr>
          <w:sz w:val="10"/>
          <w:lang w:eastAsia="ko-KR"/>
        </w:rPr>
        <w:t xml:space="preserve">As Mark Bowden discusses in this month's Atlantic cover story, </w:t>
      </w:r>
      <w:r w:rsidRPr="009A68B4">
        <w:rPr>
          <w:rStyle w:val="StyleBoldUnderline"/>
        </w:rPr>
        <w:t xml:space="preserve">there is great debate </w:t>
      </w:r>
    </w:p>
    <w:p w14:paraId="3A064F82" w14:textId="77777777" w:rsidR="002104BB" w:rsidRDefault="002104BB" w:rsidP="002104BB">
      <w:pPr>
        <w:rPr>
          <w:rStyle w:val="StyleBoldUnderline"/>
        </w:rPr>
      </w:pPr>
      <w:r>
        <w:rPr>
          <w:rStyle w:val="StyleBoldUnderline"/>
        </w:rPr>
        <w:t>AND</w:t>
      </w:r>
    </w:p>
    <w:p w14:paraId="1F24FC87" w14:textId="77777777" w:rsidR="002104BB" w:rsidRDefault="002104BB" w:rsidP="002104BB">
      <w:pPr>
        <w:rPr>
          <w:rStyle w:val="StyleBoldUnderline"/>
        </w:rPr>
      </w:pPr>
      <w:r w:rsidRPr="009A68B4">
        <w:rPr>
          <w:rStyle w:val="StyleBoldUnderline"/>
        </w:rPr>
        <w:t>that strengthens the very groups the U.S. seeks to destroy.</w:t>
      </w:r>
      <w:r>
        <w:rPr>
          <w:rStyle w:val="StyleBoldUnderline"/>
        </w:rPr>
        <w:t xml:space="preserve"> </w:t>
      </w:r>
    </w:p>
    <w:p w14:paraId="68F899C3" w14:textId="77777777" w:rsidR="002104BB" w:rsidRPr="00093346" w:rsidRDefault="002104BB" w:rsidP="002104BB">
      <w:pPr>
        <w:rPr>
          <w:lang w:eastAsia="ko-KR"/>
        </w:rPr>
      </w:pPr>
    </w:p>
    <w:p w14:paraId="242FBC10" w14:textId="77777777" w:rsidR="002104BB" w:rsidRDefault="002104BB" w:rsidP="002104BB">
      <w:pPr>
        <w:pStyle w:val="Heading4"/>
      </w:pPr>
      <w:r>
        <w:t xml:space="preserve">Prefer </w:t>
      </w:r>
      <w:r w:rsidRPr="00BD7BE7">
        <w:rPr>
          <w:u w:val="single"/>
        </w:rPr>
        <w:t>consensus</w:t>
      </w:r>
      <w:r>
        <w:t>---signature strikes strengthens insurgency</w:t>
      </w:r>
    </w:p>
    <w:p w14:paraId="564E6CB5" w14:textId="77777777" w:rsidR="002104BB" w:rsidRDefault="002104BB" w:rsidP="002104BB">
      <w:r w:rsidRPr="009163F1">
        <w:rPr>
          <w:rStyle w:val="StyleStyleBold12pt"/>
        </w:rPr>
        <w:t>Glaser 12</w:t>
      </w:r>
      <w:r>
        <w:t xml:space="preserve"> John Glaser, </w:t>
      </w:r>
      <w:r w:rsidRPr="00A551ED">
        <w:t>House Members Call on Obama to Legally Justify ‘Signature’ Drone Strikes</w:t>
      </w:r>
      <w:r>
        <w:t xml:space="preserve">, 6-13-12, </w:t>
      </w:r>
      <w:hyperlink r:id="rId46" w:history="1">
        <w:r w:rsidRPr="00682018">
          <w:rPr>
            <w:rStyle w:val="Hyperlink"/>
          </w:rPr>
          <w:t>http://news.antiwar.com/2012/06/13/house-members-call-on-obama-to-legally-justify-signature-drone-strikes/</w:t>
        </w:r>
      </w:hyperlink>
      <w:r>
        <w:t xml:space="preserve"> DOA: 9-3-13, y2k</w:t>
      </w:r>
    </w:p>
    <w:p w14:paraId="19AD2CC1" w14:textId="77777777" w:rsidR="002104BB" w:rsidRDefault="002104BB" w:rsidP="002104BB"/>
    <w:p w14:paraId="239AA927" w14:textId="77777777" w:rsidR="002104BB" w:rsidRDefault="002104BB" w:rsidP="002104BB">
      <w:pPr>
        <w:rPr>
          <w:rStyle w:val="StyleBoldUnderline"/>
          <w:highlight w:val="cyan"/>
        </w:rPr>
      </w:pPr>
      <w:r w:rsidRPr="009163F1">
        <w:rPr>
          <w:sz w:val="12"/>
        </w:rPr>
        <w:t xml:space="preserve">“We are concerned that </w:t>
      </w:r>
      <w:r w:rsidRPr="00E33A35">
        <w:rPr>
          <w:rStyle w:val="StyleBoldUnderline"/>
          <w:highlight w:val="cyan"/>
        </w:rPr>
        <w:t>the use of</w:t>
      </w:r>
      <w:r w:rsidRPr="00E33A35">
        <w:rPr>
          <w:sz w:val="12"/>
          <w:highlight w:val="cyan"/>
        </w:rPr>
        <w:t xml:space="preserve"> </w:t>
      </w:r>
      <w:r w:rsidRPr="000D01D7">
        <w:rPr>
          <w:sz w:val="12"/>
        </w:rPr>
        <w:t>such</w:t>
      </w:r>
      <w:r w:rsidRPr="009163F1">
        <w:rPr>
          <w:sz w:val="12"/>
        </w:rPr>
        <w:t xml:space="preserve"> ‘</w:t>
      </w:r>
      <w:r w:rsidRPr="00E33A35">
        <w:rPr>
          <w:rStyle w:val="Box"/>
          <w:highlight w:val="cyan"/>
        </w:rPr>
        <w:t>signature’ strikes</w:t>
      </w:r>
      <w:r w:rsidRPr="009163F1">
        <w:rPr>
          <w:sz w:val="12"/>
        </w:rPr>
        <w:t xml:space="preserve"> could </w:t>
      </w:r>
      <w:r w:rsidRPr="00E33A35">
        <w:rPr>
          <w:rStyle w:val="StyleBoldUnderline"/>
          <w:highlight w:val="cyan"/>
        </w:rPr>
        <w:t xml:space="preserve">raise the </w:t>
      </w:r>
    </w:p>
    <w:p w14:paraId="7F580A1E" w14:textId="77777777" w:rsidR="002104BB" w:rsidRDefault="002104BB" w:rsidP="002104BB">
      <w:pPr>
        <w:rPr>
          <w:rStyle w:val="StyleBoldUnderline"/>
          <w:highlight w:val="cyan"/>
        </w:rPr>
      </w:pPr>
      <w:r>
        <w:rPr>
          <w:rStyle w:val="StyleBoldUnderline"/>
          <w:highlight w:val="cyan"/>
        </w:rPr>
        <w:t>AND</w:t>
      </w:r>
    </w:p>
    <w:p w14:paraId="6F890FA4" w14:textId="77777777" w:rsidR="002104BB" w:rsidRDefault="002104BB" w:rsidP="002104BB">
      <w:pPr>
        <w:rPr>
          <w:rStyle w:val="Box"/>
        </w:rPr>
      </w:pPr>
      <w:r w:rsidRPr="00CC2FBF">
        <w:rPr>
          <w:rStyle w:val="Emphasis"/>
          <w:highlight w:val="cyan"/>
        </w:rPr>
        <w:t xml:space="preserve">. applies its current policy, </w:t>
      </w:r>
      <w:r w:rsidRPr="00CC2FBF">
        <w:rPr>
          <w:rStyle w:val="Box"/>
          <w:highlight w:val="cyan"/>
        </w:rPr>
        <w:t>the stronger Al Qaeda seems to get.”</w:t>
      </w:r>
    </w:p>
    <w:p w14:paraId="7829F266" w14:textId="77777777" w:rsidR="002104BB" w:rsidRDefault="002104BB" w:rsidP="002104BB">
      <w:pPr>
        <w:rPr>
          <w:rStyle w:val="Box"/>
        </w:rPr>
      </w:pPr>
    </w:p>
    <w:p w14:paraId="7C451B94" w14:textId="77777777" w:rsidR="002104BB" w:rsidRDefault="002104BB" w:rsidP="002104BB">
      <w:pPr>
        <w:pStyle w:val="Heading4"/>
        <w:rPr>
          <w:lang w:eastAsia="ko-KR"/>
        </w:rPr>
      </w:pPr>
      <w:r>
        <w:rPr>
          <w:rFonts w:hint="eastAsia"/>
          <w:lang w:eastAsia="ko-KR"/>
        </w:rPr>
        <w:t>Plan only bans signature strikes</w:t>
      </w:r>
    </w:p>
    <w:p w14:paraId="023FE598" w14:textId="77777777" w:rsidR="002104BB" w:rsidRDefault="002104BB" w:rsidP="002104BB">
      <w:r>
        <w:rPr>
          <w:rStyle w:val="StyleStyleBold12pt"/>
        </w:rPr>
        <w:t>William 13</w:t>
      </w:r>
      <w:r>
        <w:t xml:space="preserve"> Williams, University of Massachusetts Dartmouth Islamic studies professor 5-31-13 Brian Glyn, “Inside the Murky World of 'Signature Strikes' and the Killing of Americans With Drones” http://www.huffingtonpost.com/brian-glyn-williams/nside-the-murky-world-of-_b_3367780.html, accessed 1-7-14, y2k</w:t>
      </w:r>
    </w:p>
    <w:p w14:paraId="6857B030" w14:textId="77777777" w:rsidR="002104BB" w:rsidRDefault="002104BB" w:rsidP="002104BB"/>
    <w:p w14:paraId="070F1595" w14:textId="77777777" w:rsidR="002104BB" w:rsidRDefault="002104BB" w:rsidP="002104BB">
      <w:pPr>
        <w:rPr>
          <w:rStyle w:val="StyleBoldUnderline"/>
        </w:rPr>
      </w:pPr>
      <w:r w:rsidRPr="00F568F2">
        <w:rPr>
          <w:rStyle w:val="StyleBoldUnderline"/>
          <w:highlight w:val="yellow"/>
        </w:rPr>
        <w:t>An explanation of the difference between a "signature strike" and "personality strike</w:t>
      </w:r>
    </w:p>
    <w:p w14:paraId="68BBAE12" w14:textId="77777777" w:rsidR="002104BB" w:rsidRDefault="002104BB" w:rsidP="002104BB">
      <w:pPr>
        <w:rPr>
          <w:rStyle w:val="StyleBoldUnderline"/>
        </w:rPr>
      </w:pPr>
      <w:r>
        <w:rPr>
          <w:rStyle w:val="StyleBoldUnderline"/>
        </w:rPr>
        <w:t>AND</w:t>
      </w:r>
    </w:p>
    <w:p w14:paraId="0311EA8B" w14:textId="77777777" w:rsidR="002104BB" w:rsidRPr="00F568F2" w:rsidRDefault="002104BB" w:rsidP="002104BB">
      <w:pPr>
        <w:rPr>
          <w:sz w:val="8"/>
        </w:rPr>
      </w:pPr>
      <w:r w:rsidRPr="00F568F2">
        <w:rPr>
          <w:sz w:val="8"/>
        </w:rPr>
        <w:t>vehicles of militants or compounds, eavesdropping on cell phone conversations, etc.).</w:t>
      </w:r>
    </w:p>
    <w:p w14:paraId="615F8F97" w14:textId="77777777" w:rsidR="002104BB" w:rsidRDefault="002104BB" w:rsidP="002104BB">
      <w:pPr>
        <w:rPr>
          <w:rStyle w:val="Box"/>
        </w:rPr>
      </w:pPr>
    </w:p>
    <w:p w14:paraId="2A147D6F" w14:textId="77777777" w:rsidR="002104BB" w:rsidRDefault="002104BB" w:rsidP="002104BB">
      <w:pPr>
        <w:pStyle w:val="Heading2"/>
        <w:rPr>
          <w:lang w:eastAsia="ko-KR"/>
        </w:rPr>
      </w:pPr>
      <w:r>
        <w:rPr>
          <w:rFonts w:hint="eastAsia"/>
          <w:lang w:eastAsia="ko-KR"/>
        </w:rPr>
        <w:lastRenderedPageBreak/>
        <w:t>CP</w:t>
      </w:r>
    </w:p>
    <w:p w14:paraId="6F1CD32E" w14:textId="77777777" w:rsidR="002104BB" w:rsidRPr="00F568F2" w:rsidRDefault="002104BB" w:rsidP="002104BB">
      <w:pPr>
        <w:pStyle w:val="Heading3"/>
        <w:rPr>
          <w:lang w:eastAsia="ko-KR"/>
        </w:rPr>
      </w:pPr>
      <w:r>
        <w:rPr>
          <w:rFonts w:hint="eastAsia"/>
          <w:lang w:eastAsia="ko-KR"/>
        </w:rPr>
        <w:lastRenderedPageBreak/>
        <w:t>pERM</w:t>
      </w:r>
    </w:p>
    <w:p w14:paraId="3FDE6CF8" w14:textId="77777777" w:rsidR="002104BB" w:rsidRDefault="002104BB" w:rsidP="002104BB">
      <w:pPr>
        <w:pStyle w:val="Heading4"/>
        <w:rPr>
          <w:lang w:eastAsia="ko-KR"/>
        </w:rPr>
      </w:pPr>
      <w:r>
        <w:rPr>
          <w:lang w:eastAsia="ko-KR"/>
        </w:rPr>
        <w:t>Perm</w:t>
      </w:r>
      <w:r>
        <w:rPr>
          <w:rFonts w:hint="eastAsia"/>
          <w:lang w:eastAsia="ko-KR"/>
        </w:rPr>
        <w:t xml:space="preserve"> solves their flex DA</w:t>
      </w:r>
    </w:p>
    <w:p w14:paraId="5307373E" w14:textId="77777777" w:rsidR="002104BB" w:rsidRDefault="002104BB" w:rsidP="002104BB">
      <w:r>
        <w:t xml:space="preserve">Douglas </w:t>
      </w:r>
      <w:r>
        <w:rPr>
          <w:rStyle w:val="StyleStyleBold12pt"/>
        </w:rPr>
        <w:t>Kriner</w:t>
      </w:r>
      <w:r>
        <w:t xml:space="preserve">, Assistant Profess of Political Science at Boston University, </w:t>
      </w:r>
      <w:r>
        <w:rPr>
          <w:rStyle w:val="StyleStyleBold12pt"/>
        </w:rPr>
        <w:t>2010</w:t>
      </w:r>
      <w:r>
        <w:t>, After the Rubicon: Congress, Presidents, and the Politics of Waging War, p. 59-60</w:t>
      </w:r>
    </w:p>
    <w:p w14:paraId="56DF147F" w14:textId="77777777" w:rsidR="002104BB" w:rsidRDefault="002104BB" w:rsidP="002104BB"/>
    <w:p w14:paraId="47223736" w14:textId="77777777" w:rsidR="002104BB" w:rsidRDefault="002104BB" w:rsidP="002104BB">
      <w:pPr>
        <w:rPr>
          <w:rStyle w:val="StyleBoldUnderline"/>
        </w:rPr>
      </w:pPr>
      <w:r>
        <w:rPr>
          <w:rStyle w:val="StyleBoldUnderline"/>
        </w:rPr>
        <w:t>Presidents and politicos</w:t>
      </w:r>
      <w:r w:rsidRPr="001D53E8">
        <w:rPr>
          <w:sz w:val="10"/>
        </w:rPr>
        <w:t xml:space="preserve"> alike </w:t>
      </w:r>
      <w:r>
        <w:rPr>
          <w:rStyle w:val="StyleBoldUnderline"/>
        </w:rPr>
        <w:t xml:space="preserve">have long recognized </w:t>
      </w:r>
      <w:r w:rsidRPr="008A377A">
        <w:rPr>
          <w:rStyle w:val="StyleBoldUnderline"/>
          <w:highlight w:val="yellow"/>
        </w:rPr>
        <w:t>Congress</w:t>
      </w:r>
      <w:r>
        <w:rPr>
          <w:rStyle w:val="StyleBoldUnderline"/>
        </w:rPr>
        <w:t xml:space="preserve">'s ability to </w:t>
      </w:r>
      <w:r w:rsidRPr="008A377A">
        <w:rPr>
          <w:rStyle w:val="Box"/>
          <w:highlight w:val="yellow"/>
        </w:rPr>
        <w:t>reduce</w:t>
      </w:r>
      <w:r>
        <w:rPr>
          <w:rStyle w:val="StyleBoldUnderline"/>
        </w:rPr>
        <w:t xml:space="preserve"> the </w:t>
      </w:r>
      <w:r w:rsidRPr="008A377A">
        <w:rPr>
          <w:rStyle w:val="StyleBoldUnderline"/>
          <w:highlight w:val="yellow"/>
        </w:rPr>
        <w:t>political costs</w:t>
      </w:r>
      <w:r>
        <w:rPr>
          <w:rStyle w:val="StyleBoldUnderline"/>
        </w:rPr>
        <w:t xml:space="preserve"> that </w:t>
      </w:r>
    </w:p>
    <w:p w14:paraId="06ACDBC0" w14:textId="77777777" w:rsidR="002104BB" w:rsidRDefault="002104BB" w:rsidP="002104BB">
      <w:pPr>
        <w:rPr>
          <w:rStyle w:val="StyleBoldUnderline"/>
        </w:rPr>
      </w:pPr>
      <w:r>
        <w:rPr>
          <w:rStyle w:val="StyleBoldUnderline"/>
        </w:rPr>
        <w:t>AND</w:t>
      </w:r>
    </w:p>
    <w:p w14:paraId="30771304" w14:textId="77777777" w:rsidR="002104BB" w:rsidRDefault="002104BB" w:rsidP="002104BB">
      <w:pPr>
        <w:rPr>
          <w:sz w:val="10"/>
          <w:lang w:eastAsia="ko-KR"/>
        </w:rPr>
      </w:pPr>
      <w:r w:rsidRPr="001D53E8">
        <w:rPr>
          <w:sz w:val="10"/>
        </w:rPr>
        <w:t>S. interests or the constitutionality of the War Powers Resolution."36</w:t>
      </w:r>
      <w:r>
        <w:rPr>
          <w:rFonts w:hint="eastAsia"/>
          <w:sz w:val="10"/>
          <w:lang w:eastAsia="ko-KR"/>
        </w:rPr>
        <w:t>\\</w:t>
      </w:r>
    </w:p>
    <w:p w14:paraId="6321581E" w14:textId="77777777" w:rsidR="002104BB" w:rsidRDefault="002104BB" w:rsidP="002104BB">
      <w:pPr>
        <w:rPr>
          <w:sz w:val="10"/>
          <w:lang w:eastAsia="ko-KR"/>
        </w:rPr>
      </w:pPr>
    </w:p>
    <w:p w14:paraId="113E64AC" w14:textId="77777777" w:rsidR="002104BB" w:rsidRDefault="002104BB" w:rsidP="002104BB">
      <w:pPr>
        <w:pStyle w:val="Heading3"/>
        <w:rPr>
          <w:lang w:eastAsia="ko-KR"/>
        </w:rPr>
      </w:pPr>
      <w:r>
        <w:rPr>
          <w:rFonts w:hint="eastAsia"/>
          <w:lang w:eastAsia="ko-KR"/>
        </w:rPr>
        <w:lastRenderedPageBreak/>
        <w:t>Solvency</w:t>
      </w:r>
    </w:p>
    <w:p w14:paraId="21A8D1EF" w14:textId="77777777" w:rsidR="002104BB" w:rsidRDefault="002104BB" w:rsidP="002104BB">
      <w:pPr>
        <w:pStyle w:val="Heading4"/>
        <w:rPr>
          <w:lang w:eastAsia="ko-KR"/>
        </w:rPr>
      </w:pPr>
      <w:r>
        <w:rPr>
          <w:rFonts w:hint="eastAsia"/>
          <w:lang w:eastAsia="ko-KR"/>
        </w:rPr>
        <w:t>More rollback evidence</w:t>
      </w:r>
    </w:p>
    <w:p w14:paraId="648A812F" w14:textId="77777777" w:rsidR="002104BB" w:rsidRDefault="002104BB" w:rsidP="002104BB">
      <w:pPr>
        <w:rPr>
          <w:rFonts w:eastAsia="Times New Roman"/>
          <w:sz w:val="16"/>
          <w:szCs w:val="16"/>
        </w:rPr>
      </w:pPr>
      <w:r>
        <w:t xml:space="preserve">Benjamin </w:t>
      </w:r>
      <w:r>
        <w:rPr>
          <w:rStyle w:val="StyleStyleBold12pt"/>
          <w:rFonts w:cs="Calibri"/>
        </w:rPr>
        <w:t>McKelvey</w:t>
      </w:r>
      <w:r>
        <w:t>, Jun-15-20</w:t>
      </w:r>
      <w:r>
        <w:rPr>
          <w:rStyle w:val="StyleStyleBold12pt"/>
          <w:rFonts w:cs="Calibri"/>
        </w:rPr>
        <w:t>11</w:t>
      </w:r>
      <w:r>
        <w:t>, (Ex</w:t>
      </w:r>
      <w:r>
        <w:rPr>
          <w:rFonts w:eastAsia="Times New Roman"/>
          <w:sz w:val="16"/>
          <w:szCs w:val="16"/>
        </w:rPr>
        <w:t>ecutive Development Editor on the Editorial  Board of the Vanderbilt Journal of Transnational Law</w:t>
      </w:r>
      <w:r>
        <w:t>) Due Process Rights and the Targeted Killing of Suspected Terrorists: The Unconstitutional Scope of Executive Killing Power, 44 VAND. J. TRANSNAT'L L. 1353, http://www.vanderbilt.edu/jotl/manage/wp-content/uploads/mckelvey-pdf.pdf</w:t>
      </w:r>
    </w:p>
    <w:p w14:paraId="308ACD3B" w14:textId="77777777" w:rsidR="002104BB" w:rsidRDefault="002104BB" w:rsidP="002104BB">
      <w:pPr>
        <w:rPr>
          <w:rFonts w:eastAsiaTheme="minorHAnsi" w:cs="Calibri"/>
        </w:rPr>
      </w:pPr>
    </w:p>
    <w:p w14:paraId="57F00C26" w14:textId="77777777" w:rsidR="002104BB" w:rsidRDefault="002104BB" w:rsidP="002104BB">
      <w:pPr>
        <w:rPr>
          <w:sz w:val="10"/>
        </w:rPr>
      </w:pPr>
      <w:r w:rsidRPr="00094C8F">
        <w:rPr>
          <w:sz w:val="10"/>
        </w:rPr>
        <w:t xml:space="preserve">The Obama Administration has addressed the controversy over ¶ targeted killing in an effort to </w:t>
      </w:r>
    </w:p>
    <w:p w14:paraId="2F0F0518" w14:textId="77777777" w:rsidR="002104BB" w:rsidRDefault="002104BB" w:rsidP="002104BB">
      <w:pPr>
        <w:rPr>
          <w:sz w:val="10"/>
        </w:rPr>
      </w:pPr>
      <w:r>
        <w:rPr>
          <w:sz w:val="10"/>
        </w:rPr>
        <w:t>AND</w:t>
      </w:r>
    </w:p>
    <w:p w14:paraId="6E4323C9" w14:textId="77777777" w:rsidR="002104BB" w:rsidRDefault="002104BB" w:rsidP="002104BB">
      <w:pPr>
        <w:rPr>
          <w:u w:val="single"/>
          <w:lang w:eastAsia="ko-KR"/>
        </w:rPr>
      </w:pPr>
      <w:r>
        <w:rPr>
          <w:u w:val="single"/>
        </w:rPr>
        <w:t xml:space="preserve">and </w:t>
      </w:r>
      <w:r w:rsidRPr="00094C8F">
        <w:rPr>
          <w:highlight w:val="cyan"/>
          <w:u w:val="single"/>
        </w:rPr>
        <w:t>legitimate use</w:t>
      </w:r>
      <w:r>
        <w:rPr>
          <w:u w:val="single"/>
        </w:rPr>
        <w:t xml:space="preserve"> of targeted </w:t>
      </w:r>
      <w:r w:rsidRPr="00094C8F">
        <w:rPr>
          <w:sz w:val="10"/>
        </w:rPr>
        <w:t>¶</w:t>
      </w:r>
      <w:r>
        <w:rPr>
          <w:sz w:val="12"/>
          <w:u w:val="single"/>
        </w:rPr>
        <w:t xml:space="preserve"> </w:t>
      </w:r>
      <w:r>
        <w:rPr>
          <w:u w:val="single"/>
        </w:rPr>
        <w:t xml:space="preserve">killings </w:t>
      </w:r>
      <w:r w:rsidRPr="00094C8F">
        <w:rPr>
          <w:highlight w:val="cyan"/>
          <w:u w:val="single"/>
        </w:rPr>
        <w:t>in narrow</w:t>
      </w:r>
      <w:r w:rsidRPr="00094C8F">
        <w:rPr>
          <w:u w:val="single"/>
        </w:rPr>
        <w:t>ly</w:t>
      </w:r>
      <w:r>
        <w:rPr>
          <w:u w:val="single"/>
        </w:rPr>
        <w:t xml:space="preserve"> ta</w:t>
      </w:r>
      <w:r w:rsidRPr="00094C8F">
        <w:rPr>
          <w:sz w:val="10"/>
        </w:rPr>
        <w:t>¶</w:t>
      </w:r>
      <w:r>
        <w:rPr>
          <w:sz w:val="12"/>
          <w:u w:val="single"/>
        </w:rPr>
        <w:t xml:space="preserve"> </w:t>
      </w:r>
      <w:r>
        <w:rPr>
          <w:u w:val="single"/>
        </w:rPr>
        <w:t xml:space="preserve">ilored </w:t>
      </w:r>
      <w:r w:rsidRPr="00094C8F">
        <w:rPr>
          <w:highlight w:val="cyan"/>
          <w:u w:val="single"/>
        </w:rPr>
        <w:t>circumstances</w:t>
      </w:r>
      <w:r>
        <w:rPr>
          <w:u w:val="single"/>
        </w:rPr>
        <w:t>.</w:t>
      </w:r>
    </w:p>
    <w:p w14:paraId="20C0CD75" w14:textId="77777777" w:rsidR="002104BB" w:rsidRPr="00F568F2" w:rsidRDefault="002104BB" w:rsidP="002104BB">
      <w:pPr>
        <w:rPr>
          <w:lang w:eastAsia="ko-KR"/>
        </w:rPr>
      </w:pPr>
    </w:p>
    <w:p w14:paraId="1F96C9AA" w14:textId="77777777" w:rsidR="002104BB" w:rsidRDefault="002104BB" w:rsidP="002104BB">
      <w:pPr>
        <w:pStyle w:val="Heading4"/>
        <w:rPr>
          <w:lang w:eastAsia="ko-KR"/>
        </w:rPr>
      </w:pPr>
      <w:r>
        <w:rPr>
          <w:rFonts w:hint="eastAsia"/>
          <w:lang w:eastAsia="ko-KR"/>
        </w:rPr>
        <w:t>Legal restrictions are key---self-restraint fails</w:t>
      </w:r>
    </w:p>
    <w:p w14:paraId="76C32F29" w14:textId="77777777" w:rsidR="002104BB" w:rsidRDefault="002104BB" w:rsidP="002104BB">
      <w:pPr>
        <w:rPr>
          <w:lang w:eastAsia="ko-KR"/>
        </w:rPr>
      </w:pPr>
      <w:r w:rsidRPr="00910270">
        <w:rPr>
          <w:rStyle w:val="StyleStyleBold12pt"/>
          <w:rFonts w:hint="eastAsia"/>
        </w:rPr>
        <w:t>Cesca 13</w:t>
      </w:r>
      <w:r>
        <w:rPr>
          <w:rFonts w:hint="eastAsia"/>
          <w:lang w:eastAsia="ko-KR"/>
        </w:rPr>
        <w:t xml:space="preserve"> </w:t>
      </w:r>
      <w:r>
        <w:rPr>
          <w:lang w:eastAsia="ko-KR"/>
        </w:rPr>
        <w:t>Bob Cesca is an American director, producer, writer, actor, blogger and political commentator. He is the Managing Editor of The Daily Banter, a news and opinion site founded by Ben Cohen, where he also writes a daily political column. “It’s Time to End the War or Regulate the Drones</w:t>
      </w:r>
      <w:r>
        <w:rPr>
          <w:rFonts w:hint="eastAsia"/>
          <w:lang w:eastAsia="ko-KR"/>
        </w:rPr>
        <w:t>,</w:t>
      </w:r>
      <w:r>
        <w:rPr>
          <w:lang w:eastAsia="ko-KR"/>
        </w:rPr>
        <w:t>”</w:t>
      </w:r>
      <w:r>
        <w:rPr>
          <w:rFonts w:hint="eastAsia"/>
          <w:lang w:eastAsia="ko-KR"/>
        </w:rPr>
        <w:t xml:space="preserve"> 2-6-13, </w:t>
      </w:r>
      <w:hyperlink r:id="rId47" w:history="1">
        <w:r w:rsidRPr="007A308C">
          <w:rPr>
            <w:rStyle w:val="Hyperlink"/>
            <w:lang w:eastAsia="ko-KR"/>
          </w:rPr>
          <w:t>http://thedailybanter.com/2013/02/its-time-to-end-the-war-or-regulate-the-drones/</w:t>
        </w:r>
      </w:hyperlink>
      <w:r>
        <w:rPr>
          <w:rFonts w:hint="eastAsia"/>
          <w:lang w:eastAsia="ko-KR"/>
        </w:rPr>
        <w:t xml:space="preserve"> DOA: 9-6-13, y2k</w:t>
      </w:r>
    </w:p>
    <w:p w14:paraId="38F51EC6" w14:textId="77777777" w:rsidR="002104BB" w:rsidRPr="00910270" w:rsidRDefault="002104BB" w:rsidP="002104BB">
      <w:pPr>
        <w:rPr>
          <w:lang w:eastAsia="ko-KR"/>
        </w:rPr>
      </w:pPr>
    </w:p>
    <w:p w14:paraId="2EAA548B" w14:textId="77777777" w:rsidR="002104BB" w:rsidRDefault="002104BB" w:rsidP="002104BB">
      <w:pPr>
        <w:rPr>
          <w:rStyle w:val="StyleBoldUnderline"/>
          <w:highlight w:val="cyan"/>
        </w:rPr>
      </w:pPr>
      <w:r w:rsidRPr="000207A0">
        <w:rPr>
          <w:sz w:val="10"/>
        </w:rPr>
        <w:t xml:space="preserve">If </w:t>
      </w:r>
      <w:r w:rsidRPr="00DF60C7">
        <w:rPr>
          <w:rStyle w:val="StyleBoldUnderline"/>
          <w:highlight w:val="cyan"/>
        </w:rPr>
        <w:t>the administration</w:t>
      </w:r>
      <w:r w:rsidRPr="000207A0">
        <w:rPr>
          <w:sz w:val="10"/>
        </w:rPr>
        <w:t xml:space="preserve"> opts to continue this policy, it </w:t>
      </w:r>
      <w:r w:rsidRPr="00DF60C7">
        <w:rPr>
          <w:rStyle w:val="StyleBoldUnderline"/>
          <w:highlight w:val="cyan"/>
        </w:rPr>
        <w:t>should</w:t>
      </w:r>
      <w:r w:rsidRPr="00910270">
        <w:rPr>
          <w:rStyle w:val="StyleBoldUnderline"/>
        </w:rPr>
        <w:t xml:space="preserve"> be compelled to </w:t>
      </w:r>
      <w:r w:rsidRPr="00DF60C7">
        <w:rPr>
          <w:rStyle w:val="StyleBoldUnderline"/>
          <w:highlight w:val="cyan"/>
        </w:rPr>
        <w:t xml:space="preserve">lay </w:t>
      </w:r>
    </w:p>
    <w:p w14:paraId="577A1E54" w14:textId="77777777" w:rsidR="002104BB" w:rsidRDefault="002104BB" w:rsidP="002104BB">
      <w:pPr>
        <w:rPr>
          <w:rStyle w:val="StyleBoldUnderline"/>
          <w:highlight w:val="cyan"/>
        </w:rPr>
      </w:pPr>
      <w:r>
        <w:rPr>
          <w:rStyle w:val="StyleBoldUnderline"/>
          <w:highlight w:val="cyan"/>
        </w:rPr>
        <w:t>AND</w:t>
      </w:r>
    </w:p>
    <w:p w14:paraId="02EA6173" w14:textId="77777777" w:rsidR="002104BB" w:rsidRPr="000207A0" w:rsidRDefault="002104BB" w:rsidP="002104BB">
      <w:pPr>
        <w:rPr>
          <w:sz w:val="10"/>
        </w:rPr>
      </w:pPr>
      <w:r w:rsidRPr="000207A0">
        <w:rPr>
          <w:sz w:val="10"/>
        </w:rPr>
        <w:t>team of White House lawyers could fashion a slippery justification for each one.</w:t>
      </w:r>
    </w:p>
    <w:p w14:paraId="74A91F96" w14:textId="77777777" w:rsidR="002104BB" w:rsidRDefault="002104BB" w:rsidP="002104BB">
      <w:pPr>
        <w:rPr>
          <w:lang w:eastAsia="ko-KR"/>
        </w:rPr>
      </w:pPr>
    </w:p>
    <w:p w14:paraId="172DC125" w14:textId="77777777" w:rsidR="002104BB" w:rsidRDefault="002104BB" w:rsidP="002104BB">
      <w:pPr>
        <w:pStyle w:val="Heading4"/>
        <w:rPr>
          <w:lang w:eastAsia="ko-KR"/>
        </w:rPr>
      </w:pPr>
      <w:r>
        <w:rPr>
          <w:rFonts w:hint="eastAsia"/>
          <w:lang w:eastAsia="ko-KR"/>
        </w:rPr>
        <w:t>No enforcement---Obama won</w:t>
      </w:r>
      <w:r>
        <w:rPr>
          <w:lang w:eastAsia="ko-KR"/>
        </w:rPr>
        <w:t>’</w:t>
      </w:r>
      <w:r>
        <w:rPr>
          <w:rFonts w:hint="eastAsia"/>
          <w:lang w:eastAsia="ko-KR"/>
        </w:rPr>
        <w:t>t restrain</w:t>
      </w:r>
    </w:p>
    <w:p w14:paraId="51577864" w14:textId="77777777" w:rsidR="002104BB" w:rsidRDefault="002104BB" w:rsidP="002104BB">
      <w:pPr>
        <w:rPr>
          <w:lang w:eastAsia="ko-KR"/>
        </w:rPr>
      </w:pPr>
      <w:r w:rsidRPr="00FE1B9D">
        <w:rPr>
          <w:rStyle w:val="StyleStyleBold12pt"/>
          <w:rFonts w:hint="eastAsia"/>
        </w:rPr>
        <w:t>Friedman 13</w:t>
      </w:r>
      <w:r>
        <w:rPr>
          <w:rFonts w:hint="eastAsia"/>
          <w:lang w:eastAsia="ko-KR"/>
        </w:rPr>
        <w:t xml:space="preserve"> </w:t>
      </w:r>
      <w:r>
        <w:rPr>
          <w:lang w:eastAsia="ko-KR"/>
        </w:rPr>
        <w:t>Benjamin H. Friedman is a research fellow in defense and homeland security studies. His areas of expertise include counter-terrorism, homeland security and defense politics. He is the author of dozens of op-eds and journal articles and co-editor of two books, including Terrorizing Ourselves: Why U.S. Counterterrorism Policy Is Failing and How to Fix It, published in 2010. He is a graduate of Dartmouth College and a Ph.D. candidate in Political Science and an affiliate of the Security Studies Program at the Massachusetts Institute of Technology.</w:t>
      </w:r>
      <w:r>
        <w:rPr>
          <w:rFonts w:hint="eastAsia"/>
          <w:lang w:eastAsia="ko-KR"/>
        </w:rPr>
        <w:t xml:space="preserve"> </w:t>
      </w:r>
      <w:r>
        <w:rPr>
          <w:lang w:eastAsia="ko-KR"/>
        </w:rPr>
        <w:t>“President’s Drone Speech: Good on Rhetoric, Bad on Policy</w:t>
      </w:r>
      <w:r>
        <w:rPr>
          <w:rFonts w:hint="eastAsia"/>
          <w:lang w:eastAsia="ko-KR"/>
        </w:rPr>
        <w:t>,</w:t>
      </w:r>
      <w:r>
        <w:rPr>
          <w:lang w:eastAsia="ko-KR"/>
        </w:rPr>
        <w:t>”</w:t>
      </w:r>
      <w:r>
        <w:rPr>
          <w:rFonts w:hint="eastAsia"/>
          <w:lang w:eastAsia="ko-KR"/>
        </w:rPr>
        <w:t xml:space="preserve"> 5-23-13, </w:t>
      </w:r>
      <w:hyperlink r:id="rId48" w:history="1">
        <w:r w:rsidRPr="00FB125E">
          <w:rPr>
            <w:rStyle w:val="Hyperlink"/>
            <w:lang w:eastAsia="ko-KR"/>
          </w:rPr>
          <w:t>http://www.cato.org/blog/presidents-drone-speech-good-rhetoric-bad-policy</w:t>
        </w:r>
      </w:hyperlink>
      <w:r>
        <w:rPr>
          <w:rFonts w:hint="eastAsia"/>
          <w:lang w:eastAsia="ko-KR"/>
        </w:rPr>
        <w:t>, DOA: 8-26-13, y2k</w:t>
      </w:r>
    </w:p>
    <w:p w14:paraId="23B266E7" w14:textId="77777777" w:rsidR="002104BB" w:rsidRPr="00FE1B9D" w:rsidRDefault="002104BB" w:rsidP="002104BB">
      <w:pPr>
        <w:rPr>
          <w:lang w:eastAsia="ko-KR"/>
        </w:rPr>
      </w:pPr>
    </w:p>
    <w:p w14:paraId="0E2265D7" w14:textId="77777777" w:rsidR="002104BB" w:rsidRDefault="002104BB" w:rsidP="002104BB">
      <w:pPr>
        <w:rPr>
          <w:rStyle w:val="Emphasis"/>
        </w:rPr>
      </w:pPr>
      <w:r w:rsidRPr="00AE7079">
        <w:rPr>
          <w:sz w:val="10"/>
        </w:rPr>
        <w:t xml:space="preserve">President </w:t>
      </w:r>
      <w:r w:rsidRPr="00AE7079">
        <w:rPr>
          <w:rStyle w:val="StyleBoldUnderline"/>
          <w:highlight w:val="yellow"/>
        </w:rPr>
        <w:t>Obama</w:t>
      </w:r>
      <w:r w:rsidRPr="00FE1B9D">
        <w:rPr>
          <w:rStyle w:val="StyleBoldUnderline"/>
        </w:rPr>
        <w:t>’s</w:t>
      </w:r>
      <w:r w:rsidRPr="00AE7079">
        <w:rPr>
          <w:sz w:val="10"/>
        </w:rPr>
        <w:t xml:space="preserve"> Tuesday </w:t>
      </w:r>
      <w:r w:rsidRPr="00FE1B9D">
        <w:rPr>
          <w:rStyle w:val="StyleBoldUnderline"/>
        </w:rPr>
        <w:t xml:space="preserve">speech was intended to convey that he is taking </w:t>
      </w:r>
      <w:r w:rsidRPr="00FE1B9D">
        <w:rPr>
          <w:rStyle w:val="Emphasis"/>
        </w:rPr>
        <w:t xml:space="preserve">a more measured </w:t>
      </w:r>
    </w:p>
    <w:p w14:paraId="58A9AC3D" w14:textId="77777777" w:rsidR="002104BB" w:rsidRDefault="002104BB" w:rsidP="002104BB">
      <w:pPr>
        <w:rPr>
          <w:rStyle w:val="Emphasis"/>
        </w:rPr>
      </w:pPr>
      <w:r>
        <w:rPr>
          <w:rStyle w:val="Emphasis"/>
        </w:rPr>
        <w:t>AND</w:t>
      </w:r>
    </w:p>
    <w:p w14:paraId="004196C7" w14:textId="77777777" w:rsidR="002104BB" w:rsidRPr="00AE7079" w:rsidRDefault="002104BB" w:rsidP="002104BB">
      <w:pPr>
        <w:rPr>
          <w:sz w:val="10"/>
        </w:rPr>
      </w:pPr>
      <w:r w:rsidRPr="00AE7079">
        <w:rPr>
          <w:sz w:val="10"/>
        </w:rPr>
        <w:t>starting by providing the legal end date for the war justifying those powers.</w:t>
      </w:r>
    </w:p>
    <w:p w14:paraId="6F41F202" w14:textId="77777777" w:rsidR="002104BB" w:rsidRDefault="002104BB" w:rsidP="002104BB">
      <w:pPr>
        <w:rPr>
          <w:lang w:eastAsia="ko-KR"/>
        </w:rPr>
      </w:pPr>
    </w:p>
    <w:p w14:paraId="4FEE2CE4" w14:textId="77777777" w:rsidR="002104BB" w:rsidRDefault="002104BB" w:rsidP="002104BB">
      <w:pPr>
        <w:pStyle w:val="Heading4"/>
        <w:rPr>
          <w:lang w:eastAsia="ko-KR"/>
        </w:rPr>
      </w:pPr>
      <w:r>
        <w:rPr>
          <w:rFonts w:hint="eastAsia"/>
          <w:lang w:eastAsia="ko-KR"/>
        </w:rPr>
        <w:t>CP strengthens the executive---kills enforcement</w:t>
      </w:r>
    </w:p>
    <w:p w14:paraId="7F3CF9EC" w14:textId="77777777" w:rsidR="002104BB" w:rsidRDefault="002104BB" w:rsidP="002104BB">
      <w:pPr>
        <w:rPr>
          <w:lang w:eastAsia="ko-KR"/>
        </w:rPr>
      </w:pPr>
      <w:r w:rsidRPr="007A2BCB">
        <w:rPr>
          <w:rStyle w:val="StyleStyleBold12pt"/>
        </w:rPr>
        <w:t>Swanson 9</w:t>
      </w:r>
      <w:r>
        <w:rPr>
          <w:lang w:eastAsia="ko-KR"/>
        </w:rPr>
        <w:t xml:space="preserve"> – David, Master’s Degree in Philosophy from the University of Virginia, Chair of the Accountability and Prosecution Working Group of United for Peace and Justice, "Dangerous Executive Orders", Op-ed News, 1/25, </w:t>
      </w:r>
      <w:hyperlink r:id="rId49" w:history="1">
        <w:r w:rsidRPr="00D1140E">
          <w:rPr>
            <w:rStyle w:val="Hyperlink"/>
            <w:lang w:eastAsia="ko-KR"/>
          </w:rPr>
          <w:t>http://www.opednews.com/articles/Dangerous-Executive-Orders-by-David-Swanson-090125-670.html</w:t>
        </w:r>
      </w:hyperlink>
      <w:r>
        <w:rPr>
          <w:rFonts w:hint="eastAsia"/>
          <w:lang w:eastAsia="ko-KR"/>
        </w:rPr>
        <w:t>, DOA: 1-1-14, y2k</w:t>
      </w:r>
    </w:p>
    <w:p w14:paraId="614CBD6E" w14:textId="77777777" w:rsidR="002104BB" w:rsidRDefault="002104BB" w:rsidP="002104BB">
      <w:pPr>
        <w:rPr>
          <w:lang w:eastAsia="ko-KR"/>
        </w:rPr>
      </w:pPr>
    </w:p>
    <w:p w14:paraId="580C17FA" w14:textId="77777777" w:rsidR="002104BB" w:rsidRDefault="002104BB" w:rsidP="002104BB">
      <w:pPr>
        <w:rPr>
          <w:rStyle w:val="Emphasis"/>
          <w:highlight w:val="cyan"/>
        </w:rPr>
      </w:pPr>
      <w:r w:rsidRPr="007A2BCB">
        <w:rPr>
          <w:sz w:val="10"/>
          <w:lang w:eastAsia="ko-KR"/>
        </w:rPr>
        <w:t xml:space="preserve">The Center for Constitutional Rights has expressed concern that President </w:t>
      </w:r>
      <w:r w:rsidRPr="00457846">
        <w:rPr>
          <w:rStyle w:val="Emphasis"/>
          <w:highlight w:val="cyan"/>
        </w:rPr>
        <w:t>Obama's executive order</w:t>
      </w:r>
      <w:r w:rsidRPr="007A2BCB">
        <w:rPr>
          <w:sz w:val="10"/>
          <w:lang w:eastAsia="ko-KR"/>
        </w:rPr>
        <w:t xml:space="preserve"> banning torture </w:t>
      </w:r>
    </w:p>
    <w:p w14:paraId="6300A4B0" w14:textId="77777777" w:rsidR="002104BB" w:rsidRDefault="002104BB" w:rsidP="002104BB">
      <w:pPr>
        <w:rPr>
          <w:rStyle w:val="Emphasis"/>
          <w:highlight w:val="cyan"/>
        </w:rPr>
      </w:pPr>
      <w:r>
        <w:rPr>
          <w:rStyle w:val="Emphasis"/>
          <w:highlight w:val="cyan"/>
        </w:rPr>
        <w:t>AND</w:t>
      </w:r>
    </w:p>
    <w:p w14:paraId="2ABAF018" w14:textId="77777777" w:rsidR="002104BB" w:rsidRPr="00A8162E" w:rsidRDefault="002104BB" w:rsidP="002104BB">
      <w:pPr>
        <w:rPr>
          <w:sz w:val="10"/>
          <w:lang w:eastAsia="ko-KR"/>
        </w:rPr>
      </w:pPr>
      <w:r w:rsidRPr="007A2BCB">
        <w:rPr>
          <w:sz w:val="10"/>
          <w:lang w:eastAsia="ko-KR"/>
        </w:rPr>
        <w:t>the other violated laws for which no such formal orders have been given</w:t>
      </w:r>
      <w:r w:rsidRPr="007A2BCB">
        <w:rPr>
          <w:sz w:val="12"/>
          <w:lang w:eastAsia="ko-KR"/>
        </w:rPr>
        <w:t>?</w:t>
      </w:r>
    </w:p>
    <w:p w14:paraId="6099A1BB" w14:textId="77777777" w:rsidR="002104BB" w:rsidRDefault="002104BB" w:rsidP="002104BB">
      <w:pPr>
        <w:rPr>
          <w:u w:val="single"/>
          <w:lang w:eastAsia="ko-KR"/>
        </w:rPr>
      </w:pPr>
    </w:p>
    <w:p w14:paraId="00DE7B0C" w14:textId="77777777" w:rsidR="002104BB" w:rsidRDefault="002104BB" w:rsidP="002104BB">
      <w:pPr>
        <w:pStyle w:val="Heading4"/>
      </w:pPr>
      <w:r>
        <w:lastRenderedPageBreak/>
        <w:t>Courts won’t act- Congress key to check the executive</w:t>
      </w:r>
    </w:p>
    <w:p w14:paraId="7223355A" w14:textId="77777777" w:rsidR="002104BB" w:rsidRDefault="002104BB" w:rsidP="002104BB">
      <w:r>
        <w:t xml:space="preserve">Benjamin </w:t>
      </w:r>
      <w:r>
        <w:rPr>
          <w:rStyle w:val="StyleStyleBold12pt"/>
          <w:rFonts w:cs="Calibri"/>
        </w:rPr>
        <w:t>McKelvey</w:t>
      </w:r>
      <w:r>
        <w:t>, Jun-15-20</w:t>
      </w:r>
      <w:r>
        <w:rPr>
          <w:rStyle w:val="StyleStyleBold12pt"/>
          <w:rFonts w:cs="Calibri"/>
        </w:rPr>
        <w:t>11</w:t>
      </w:r>
      <w:r>
        <w:t>, (Ex</w:t>
      </w:r>
      <w:r>
        <w:rPr>
          <w:rFonts w:eastAsia="Times New Roman"/>
          <w:sz w:val="16"/>
          <w:szCs w:val="16"/>
        </w:rPr>
        <w:t>ecutive Development Editor on the Editorial  Board of the Vanderbilt Journal of Transnational Law</w:t>
      </w:r>
      <w:r>
        <w:t xml:space="preserve"> ) Due Process Rights and the Targeted Killing of Suspected Terrorists: The Unconstitutional Scope of Executive Killing Power, 44 VAND. J. TRANSNAT'L L. 1353, http://www.vanderbilt.edu/jotl/manage/wp-content/uploads/mckelvey-pdf.pdf</w:t>
      </w:r>
    </w:p>
    <w:p w14:paraId="4BC2AE2A" w14:textId="77777777" w:rsidR="002104BB" w:rsidRDefault="002104BB" w:rsidP="002104BB"/>
    <w:p w14:paraId="06A05901" w14:textId="77777777" w:rsidR="002104BB" w:rsidRDefault="002104BB" w:rsidP="002104BB">
      <w:pPr>
        <w:rPr>
          <w:rFonts w:eastAsia="Times New Roman"/>
          <w:szCs w:val="20"/>
        </w:rPr>
      </w:pPr>
      <w:r>
        <w:rPr>
          <w:rFonts w:eastAsia="Times New Roman"/>
          <w:szCs w:val="20"/>
        </w:rPr>
        <w:t xml:space="preserve">The targeted killing of Americans, as demonstrated by the </w:t>
      </w:r>
      <w:r>
        <w:rPr>
          <w:rFonts w:eastAsia="Times New Roman"/>
          <w:sz w:val="12"/>
          <w:szCs w:val="20"/>
        </w:rPr>
        <w:t xml:space="preserve">¶ </w:t>
      </w:r>
      <w:r>
        <w:rPr>
          <w:rFonts w:eastAsia="Times New Roman"/>
          <w:szCs w:val="20"/>
        </w:rPr>
        <w:t>Aulaqi</w:t>
      </w:r>
      <w:r>
        <w:rPr>
          <w:rFonts w:eastAsia="Times New Roman"/>
          <w:sz w:val="12"/>
          <w:szCs w:val="20"/>
        </w:rPr>
        <w:t xml:space="preserve">¶ </w:t>
      </w:r>
      <w:r>
        <w:rPr>
          <w:rFonts w:eastAsia="Times New Roman"/>
          <w:szCs w:val="20"/>
        </w:rPr>
        <w:t xml:space="preserve">case, </w:t>
      </w:r>
    </w:p>
    <w:p w14:paraId="50832360" w14:textId="77777777" w:rsidR="002104BB" w:rsidRDefault="002104BB" w:rsidP="002104BB">
      <w:pPr>
        <w:rPr>
          <w:rFonts w:eastAsia="Times New Roman"/>
          <w:szCs w:val="20"/>
        </w:rPr>
      </w:pPr>
      <w:r>
        <w:rPr>
          <w:rFonts w:eastAsia="Times New Roman"/>
          <w:szCs w:val="20"/>
        </w:rPr>
        <w:t>AND</w:t>
      </w:r>
    </w:p>
    <w:p w14:paraId="51F0F390" w14:textId="77777777" w:rsidR="002104BB" w:rsidRDefault="002104BB" w:rsidP="002104BB">
      <w:pPr>
        <w:rPr>
          <w:rFonts w:eastAsia="Times New Roman"/>
          <w:szCs w:val="20"/>
        </w:rPr>
      </w:pPr>
      <w:r>
        <w:rPr>
          <w:rFonts w:eastAsia="Times New Roman"/>
          <w:szCs w:val="20"/>
          <w:u w:val="single"/>
        </w:rPr>
        <w:t xml:space="preserve">establishing clear principles </w:t>
      </w:r>
      <w:r w:rsidRPr="00094C8F">
        <w:rPr>
          <w:rFonts w:eastAsia="Times New Roman"/>
          <w:szCs w:val="20"/>
          <w:highlight w:val="cyan"/>
          <w:u w:val="single"/>
        </w:rPr>
        <w:t>that safeguard</w:t>
      </w:r>
      <w:r>
        <w:rPr>
          <w:rFonts w:eastAsia="Times New Roman"/>
          <w:szCs w:val="20"/>
        </w:rPr>
        <w:t xml:space="preserve"> </w:t>
      </w:r>
      <w:r>
        <w:rPr>
          <w:rFonts w:eastAsia="Times New Roman"/>
          <w:sz w:val="12"/>
          <w:szCs w:val="20"/>
        </w:rPr>
        <w:t xml:space="preserve">¶ </w:t>
      </w:r>
      <w:r>
        <w:rPr>
          <w:rFonts w:eastAsia="Times New Roman"/>
          <w:szCs w:val="20"/>
        </w:rPr>
        <w:t xml:space="preserve">fundamental due process liberties </w:t>
      </w:r>
      <w:r w:rsidRPr="00094C8F">
        <w:rPr>
          <w:rFonts w:eastAsia="Times New Roman"/>
          <w:szCs w:val="20"/>
          <w:highlight w:val="cyan"/>
          <w:u w:val="single"/>
        </w:rPr>
        <w:t xml:space="preserve">from </w:t>
      </w:r>
      <w:r w:rsidRPr="00094C8F">
        <w:rPr>
          <w:rStyle w:val="Emphasis"/>
        </w:rPr>
        <w:t>potential</w:t>
      </w:r>
      <w:r>
        <w:rPr>
          <w:rFonts w:eastAsia="Times New Roman"/>
          <w:szCs w:val="20"/>
          <w:u w:val="single"/>
        </w:rPr>
        <w:t xml:space="preserve"> </w:t>
      </w:r>
      <w:r w:rsidRPr="00094C8F">
        <w:rPr>
          <w:rStyle w:val="Box"/>
          <w:highlight w:val="cyan"/>
        </w:rPr>
        <w:t>executive overreach</w:t>
      </w:r>
    </w:p>
    <w:p w14:paraId="23BCC56A" w14:textId="77777777" w:rsidR="002104BB" w:rsidRPr="00F568F2" w:rsidRDefault="002104BB" w:rsidP="002104BB">
      <w:pPr>
        <w:rPr>
          <w:lang w:eastAsia="ko-KR"/>
        </w:rPr>
      </w:pPr>
    </w:p>
    <w:p w14:paraId="1BEE2EC7" w14:textId="77777777" w:rsidR="002104BB" w:rsidRPr="00F568F2" w:rsidRDefault="002104BB" w:rsidP="002104BB">
      <w:pPr>
        <w:rPr>
          <w:lang w:eastAsia="ko-KR"/>
        </w:rPr>
      </w:pPr>
    </w:p>
    <w:p w14:paraId="1B8555C5" w14:textId="77777777" w:rsidR="002104BB" w:rsidRDefault="002104BB" w:rsidP="002104BB">
      <w:pPr>
        <w:pStyle w:val="Heading2"/>
        <w:rPr>
          <w:lang w:eastAsia="ko-KR"/>
        </w:rPr>
      </w:pPr>
      <w:r>
        <w:rPr>
          <w:rFonts w:hint="eastAsia"/>
          <w:lang w:eastAsia="ko-KR"/>
        </w:rPr>
        <w:lastRenderedPageBreak/>
        <w:t>Flex</w:t>
      </w:r>
    </w:p>
    <w:p w14:paraId="6538395C" w14:textId="77777777" w:rsidR="002104BB" w:rsidRDefault="002104BB" w:rsidP="002104BB">
      <w:pPr>
        <w:pStyle w:val="Heading4"/>
        <w:rPr>
          <w:lang w:eastAsia="ko-KR"/>
        </w:rPr>
      </w:pPr>
      <w:r>
        <w:rPr>
          <w:lang w:eastAsia="ko-KR"/>
        </w:rPr>
        <w:t>Best scholarship proves---congressional involvement is key</w:t>
      </w:r>
    </w:p>
    <w:p w14:paraId="38FD739C" w14:textId="77777777" w:rsidR="002104BB" w:rsidRDefault="002104BB" w:rsidP="002104BB">
      <w:pPr>
        <w:rPr>
          <w:lang w:eastAsia="ko-KR"/>
        </w:rPr>
      </w:pPr>
      <w:r w:rsidRPr="0015146D">
        <w:rPr>
          <w:rStyle w:val="StyleStyleBold12pt"/>
        </w:rPr>
        <w:t>Howell &amp; Pevehouse 8</w:t>
      </w:r>
      <w:r>
        <w:rPr>
          <w:lang w:eastAsia="ko-KR"/>
        </w:rPr>
        <w:t xml:space="preserve"> William G. Howell is an award-winning American political scientist and Sydney Stein Professor in American Politics at the University of Chicago Harris School of Public Policy Studies—AND—Jon C. Pevehouse is Associate Professor of Political Science at the University of Wisconsin–Madison, “While Dangers Gather : Congressional Checks on Presidential War Powers,” 2008, Princeton, NJ, USA: Princeton University Press, 2008. DOA: 12-26-13, y2k</w:t>
      </w:r>
    </w:p>
    <w:p w14:paraId="6E4904CE" w14:textId="77777777" w:rsidR="002104BB" w:rsidRDefault="002104BB" w:rsidP="002104BB">
      <w:pPr>
        <w:rPr>
          <w:lang w:eastAsia="ko-KR"/>
        </w:rPr>
      </w:pPr>
    </w:p>
    <w:p w14:paraId="024A4A93" w14:textId="77777777" w:rsidR="002104BB" w:rsidRDefault="002104BB" w:rsidP="002104BB">
      <w:pPr>
        <w:rPr>
          <w:rStyle w:val="StyleBoldUnderline"/>
        </w:rPr>
      </w:pPr>
      <w:r w:rsidRPr="008630A6">
        <w:rPr>
          <w:rStyle w:val="StyleBoldUnderline"/>
        </w:rPr>
        <w:t xml:space="preserve">Because they are </w:t>
      </w:r>
      <w:r w:rsidRPr="008630A6">
        <w:rPr>
          <w:rStyle w:val="Emphasis"/>
        </w:rPr>
        <w:t>legally binding</w:t>
      </w:r>
      <w:r w:rsidRPr="008630A6">
        <w:rPr>
          <w:sz w:val="10"/>
          <w:lang w:eastAsia="ko-KR"/>
        </w:rPr>
        <w:t xml:space="preserve">, </w:t>
      </w:r>
      <w:r w:rsidRPr="00082F49">
        <w:rPr>
          <w:rStyle w:val="Box"/>
        </w:rPr>
        <w:t>legislation</w:t>
      </w:r>
      <w:r w:rsidRPr="00082F49">
        <w:rPr>
          <w:rStyle w:val="StyleBoldUnderline"/>
        </w:rPr>
        <w:t xml:space="preserve"> and appropriations </w:t>
      </w:r>
      <w:r w:rsidRPr="00082F49">
        <w:rPr>
          <w:rStyle w:val="Emphasis"/>
        </w:rPr>
        <w:t>passed by Congress</w:t>
      </w:r>
      <w:r w:rsidRPr="00082F49">
        <w:rPr>
          <w:rStyle w:val="StyleBoldUnderline"/>
        </w:rPr>
        <w:t xml:space="preserve"> directly impinge on </w:t>
      </w:r>
    </w:p>
    <w:p w14:paraId="771BA711" w14:textId="77777777" w:rsidR="002104BB" w:rsidRDefault="002104BB" w:rsidP="002104BB">
      <w:pPr>
        <w:rPr>
          <w:rStyle w:val="StyleBoldUnderline"/>
        </w:rPr>
      </w:pPr>
      <w:r>
        <w:rPr>
          <w:rStyle w:val="StyleBoldUnderline"/>
        </w:rPr>
        <w:t>AND</w:t>
      </w:r>
    </w:p>
    <w:p w14:paraId="7AE523D2" w14:textId="77777777" w:rsidR="002104BB" w:rsidRDefault="002104BB" w:rsidP="002104BB">
      <w:pPr>
        <w:rPr>
          <w:rStyle w:val="Box"/>
        </w:rPr>
      </w:pPr>
      <w:r w:rsidRPr="00157274">
        <w:rPr>
          <w:rStyle w:val="Emphasis"/>
          <w:highlight w:val="cyan"/>
        </w:rPr>
        <w:t>politics</w:t>
      </w:r>
      <w:r w:rsidRPr="008630A6">
        <w:rPr>
          <w:sz w:val="10"/>
          <w:lang w:eastAsia="ko-KR"/>
        </w:rPr>
        <w:t xml:space="preserve"> generally, </w:t>
      </w:r>
      <w:r w:rsidRPr="00157274">
        <w:rPr>
          <w:rStyle w:val="Emphasis"/>
          <w:highlight w:val="cyan"/>
        </w:rPr>
        <w:t xml:space="preserve">and </w:t>
      </w:r>
      <w:r w:rsidRPr="00157274">
        <w:rPr>
          <w:rStyle w:val="Box"/>
          <w:highlight w:val="cyan"/>
        </w:rPr>
        <w:t>Congress in particular</w:t>
      </w:r>
      <w:r w:rsidRPr="00157274">
        <w:rPr>
          <w:sz w:val="10"/>
          <w:highlight w:val="cyan"/>
          <w:lang w:eastAsia="ko-KR"/>
        </w:rPr>
        <w:t xml:space="preserve">, </w:t>
      </w:r>
      <w:r w:rsidRPr="00157274">
        <w:rPr>
          <w:rStyle w:val="Emphasis"/>
          <w:highlight w:val="cyan"/>
        </w:rPr>
        <w:t xml:space="preserve">to gauge </w:t>
      </w:r>
      <w:r w:rsidRPr="00157274">
        <w:rPr>
          <w:rStyle w:val="Box"/>
          <w:highlight w:val="cyan"/>
        </w:rPr>
        <w:t>the nation’s resolve.</w:t>
      </w:r>
    </w:p>
    <w:p w14:paraId="439C2EBE" w14:textId="77777777" w:rsidR="002104BB" w:rsidRPr="00F568F2" w:rsidRDefault="002104BB" w:rsidP="002104BB">
      <w:pPr>
        <w:rPr>
          <w:lang w:eastAsia="ko-KR"/>
        </w:rPr>
      </w:pPr>
    </w:p>
    <w:p w14:paraId="59BA07D0" w14:textId="77777777" w:rsidR="002104BB" w:rsidRPr="006552EF" w:rsidRDefault="002104BB" w:rsidP="002104BB">
      <w:pPr>
        <w:pStyle w:val="Heading4"/>
        <w:rPr>
          <w:rFonts w:cs="Times New Roman"/>
        </w:rPr>
      </w:pPr>
      <w:r>
        <w:rPr>
          <w:rFonts w:cs="Times New Roman"/>
        </w:rPr>
        <w:t>Plan solves after-the-fact objections that kill flex</w:t>
      </w:r>
    </w:p>
    <w:p w14:paraId="50CA99C4" w14:textId="77777777" w:rsidR="002104BB" w:rsidRPr="006552EF" w:rsidRDefault="002104BB" w:rsidP="002104BB">
      <w:pPr>
        <w:rPr>
          <w:lang w:eastAsia="ko-KR"/>
        </w:rPr>
      </w:pPr>
      <w:r w:rsidRPr="006552EF">
        <w:t xml:space="preserve">David J. </w:t>
      </w:r>
      <w:r w:rsidRPr="006552EF">
        <w:rPr>
          <w:rStyle w:val="StyleStyleBold12pt"/>
        </w:rPr>
        <w:t>Barron 8</w:t>
      </w:r>
      <w:r w:rsidRPr="006552EF">
        <w:rPr>
          <w:lang w:eastAsia="ko-KR"/>
        </w:rPr>
        <w:t xml:space="preserve"> is </w:t>
      </w:r>
      <w:r w:rsidRPr="006552EF">
        <w:t>Professor of Law at Harvard Law School and Martin S. Lederman, Visiting Professor of Law at the Georgetown University Law Center, "The Commander in Chief at the Lowest Ebb — A Constitutional History", Harvard Law Review, February, 121 Harv. L. Rev. 941, Lexis</w:t>
      </w:r>
      <w:r w:rsidRPr="006552EF">
        <w:rPr>
          <w:lang w:eastAsia="ko-KR"/>
        </w:rPr>
        <w:t>, DOA: 1-1-14, y2k</w:t>
      </w:r>
    </w:p>
    <w:p w14:paraId="0779E0EE" w14:textId="77777777" w:rsidR="002104BB" w:rsidRPr="006552EF" w:rsidRDefault="002104BB" w:rsidP="002104BB">
      <w:pPr>
        <w:rPr>
          <w:rStyle w:val="Box"/>
        </w:rPr>
      </w:pPr>
    </w:p>
    <w:p w14:paraId="69B6AD13" w14:textId="77777777" w:rsidR="002104BB" w:rsidRDefault="002104BB" w:rsidP="002104BB">
      <w:pPr>
        <w:rPr>
          <w:rStyle w:val="Emphasis"/>
        </w:rPr>
      </w:pPr>
      <w:r w:rsidRPr="006552EF">
        <w:rPr>
          <w:sz w:val="10"/>
        </w:rPr>
        <w:t xml:space="preserve">By the conclusion of the Clinton Administration, however, it appeared that </w:t>
      </w:r>
      <w:r w:rsidRPr="006552EF">
        <w:rPr>
          <w:rStyle w:val="Emphasis"/>
        </w:rPr>
        <w:t xml:space="preserve">something of </w:t>
      </w:r>
    </w:p>
    <w:p w14:paraId="201AAEF6" w14:textId="77777777" w:rsidR="002104BB" w:rsidRDefault="002104BB" w:rsidP="002104BB">
      <w:pPr>
        <w:rPr>
          <w:rStyle w:val="Emphasis"/>
        </w:rPr>
      </w:pPr>
      <w:r>
        <w:rPr>
          <w:rStyle w:val="Emphasis"/>
        </w:rPr>
        <w:t>AND</w:t>
      </w:r>
    </w:p>
    <w:p w14:paraId="3AB6CCEA" w14:textId="77777777" w:rsidR="002104BB" w:rsidRPr="006552EF" w:rsidRDefault="002104BB" w:rsidP="002104BB">
      <w:pPr>
        <w:rPr>
          <w:sz w:val="10"/>
        </w:rPr>
      </w:pPr>
      <w:r w:rsidRPr="006552EF">
        <w:rPr>
          <w:sz w:val="10"/>
        </w:rPr>
        <w:t>much to say about the question of unilateral executive use of military force.</w:t>
      </w:r>
    </w:p>
    <w:p w14:paraId="11DFF3AB" w14:textId="77777777" w:rsidR="002104BB" w:rsidRDefault="002104BB" w:rsidP="002104BB">
      <w:pPr>
        <w:pStyle w:val="Heading4"/>
      </w:pPr>
      <w:r>
        <w:t>Lack of congressional involvement in warmaking devastates US resolve by creating strategic uncertainty</w:t>
      </w:r>
    </w:p>
    <w:p w14:paraId="5793A59C" w14:textId="77777777" w:rsidR="002104BB" w:rsidRDefault="002104BB" w:rsidP="002104BB">
      <w:pPr>
        <w:rPr>
          <w:lang w:eastAsia="ko-KR"/>
        </w:rPr>
      </w:pPr>
      <w:r>
        <w:rPr>
          <w:lang w:eastAsia="ko-KR"/>
        </w:rPr>
        <w:t xml:space="preserve">Michael L. </w:t>
      </w:r>
      <w:r w:rsidRPr="00F77C42">
        <w:rPr>
          <w:rStyle w:val="StyleStyleBold12pt"/>
        </w:rPr>
        <w:t>Smidt 9</w:t>
      </w:r>
      <w:r>
        <w:rPr>
          <w:lang w:eastAsia="ko-KR"/>
        </w:rPr>
        <w:t xml:space="preserve"> is Leeutenant Colonel, USMA, “The Proposed 2009 War Powers Consultation Act,” 3-19-9, DOA: 12-22-13, y2k</w:t>
      </w:r>
    </w:p>
    <w:p w14:paraId="56453E3E" w14:textId="77777777" w:rsidR="002104BB" w:rsidRPr="00F52DC7" w:rsidRDefault="002104BB" w:rsidP="002104BB"/>
    <w:p w14:paraId="3971B1EE" w14:textId="77777777" w:rsidR="002104BB" w:rsidRDefault="002104BB" w:rsidP="002104BB">
      <w:pPr>
        <w:rPr>
          <w:sz w:val="10"/>
        </w:rPr>
      </w:pPr>
      <w:r w:rsidRPr="00F52DC7">
        <w:rPr>
          <w:sz w:val="10"/>
        </w:rPr>
        <w:t xml:space="preserve">Although the primary benefit from a joint Congressional and Presidential decision to commit the armed </w:t>
      </w:r>
    </w:p>
    <w:p w14:paraId="59C3D665" w14:textId="77777777" w:rsidR="002104BB" w:rsidRDefault="002104BB" w:rsidP="002104BB">
      <w:pPr>
        <w:rPr>
          <w:sz w:val="10"/>
        </w:rPr>
      </w:pPr>
      <w:r>
        <w:rPr>
          <w:sz w:val="10"/>
        </w:rPr>
        <w:t>AND</w:t>
      </w:r>
    </w:p>
    <w:p w14:paraId="4904BFDA" w14:textId="77777777" w:rsidR="002104BB" w:rsidRPr="00F52DC7" w:rsidRDefault="002104BB" w:rsidP="002104BB">
      <w:pPr>
        <w:rPr>
          <w:sz w:val="10"/>
          <w:lang w:eastAsia="ko-KR"/>
        </w:rPr>
      </w:pPr>
      <w:r w:rsidRPr="00F52DC7">
        <w:rPr>
          <w:sz w:val="10"/>
          <w:lang w:eastAsia="ko-KR"/>
        </w:rPr>
        <w:t>means that only half of the power available to the government is employed.</w:t>
      </w:r>
    </w:p>
    <w:p w14:paraId="5640DBE5" w14:textId="77777777" w:rsidR="002104BB" w:rsidRPr="002104BB" w:rsidRDefault="002104BB" w:rsidP="002104BB"/>
    <w:sectPr w:rsidR="002104BB" w:rsidRPr="002104BB" w:rsidSect="00DA2A06">
      <w:headerReference w:type="default" r:id="rId50"/>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6CA3D" w14:textId="77777777" w:rsidR="00813740" w:rsidRDefault="00813740" w:rsidP="005F5576">
      <w:r>
        <w:separator/>
      </w:r>
    </w:p>
  </w:endnote>
  <w:endnote w:type="continuationSeparator" w:id="0">
    <w:p w14:paraId="710B3001" w14:textId="77777777" w:rsidR="00813740" w:rsidRDefault="008137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charset w:val="81"/>
    <w:family w:val="modern"/>
    <w:pitch w:val="variable"/>
    <w:sig w:usb0="900002AF" w:usb1="29D77CFB" w:usb2="00000012" w:usb3="00000000" w:csb0="0008008D"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C7E5" w14:textId="77777777" w:rsidR="00813740" w:rsidRDefault="00813740" w:rsidP="005F5576">
      <w:r>
        <w:separator/>
      </w:r>
    </w:p>
  </w:footnote>
  <w:footnote w:type="continuationSeparator" w:id="0">
    <w:p w14:paraId="4FD90AED" w14:textId="77777777" w:rsidR="00813740" w:rsidRDefault="00813740" w:rsidP="005F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D19F1" w14:textId="77777777" w:rsidR="00DA2A06" w:rsidRPr="00DA2A06" w:rsidRDefault="00DA2A06">
    <w:pPr>
      <w:pStyle w:val="Header"/>
      <w:rPr>
        <w:sz w:val="32"/>
        <w:szCs w:val="32"/>
        <w:lang w:eastAsia="ko-KR"/>
      </w:rPr>
    </w:pPr>
    <w:r w:rsidRPr="00DA2A06">
      <w:rPr>
        <w:rFonts w:hint="eastAsia"/>
        <w:sz w:val="32"/>
        <w:szCs w:val="32"/>
        <w:lang w:eastAsia="ko-KR"/>
      </w:rPr>
      <w:t>George Mason Debate</w:t>
    </w:r>
  </w:p>
  <w:p w14:paraId="35890EB7" w14:textId="77777777" w:rsidR="00DA2A06" w:rsidRDefault="00DA2A06">
    <w:pPr>
      <w:pStyle w:val="Header"/>
      <w:rPr>
        <w:lang w:eastAsia="ko-KR"/>
      </w:rPr>
    </w:pPr>
    <w:r w:rsidRPr="00DA2A06">
      <w:rPr>
        <w:rFonts w:hint="eastAsia"/>
        <w:sz w:val="24"/>
        <w:lang w:eastAsia="ko-KR"/>
      </w:rPr>
      <w:t>2013-2014</w:t>
    </w:r>
    <w:r w:rsidRPr="00DA2A06">
      <w:rPr>
        <w:sz w:val="24"/>
        <w:lang w:eastAsia="ko-KR"/>
      </w:rPr>
      <w:ptab w:relativeTo="margin" w:alignment="center" w:leader="none"/>
    </w:r>
    <w:r w:rsidRPr="00DA2A06">
      <w:rPr>
        <w:sz w:val="24"/>
        <w:lang w:eastAsia="ko-KR"/>
      </w:rPr>
      <w:ptab w:relativeTo="margin" w:alignment="right" w:leader="none"/>
    </w:r>
    <w:r w:rsidRPr="00DA2A06">
      <w:rPr>
        <w:rFonts w:hint="eastAsia"/>
        <w:b/>
        <w:sz w:val="24"/>
        <w:lang w:eastAsia="ko-KR"/>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04BB"/>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28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740"/>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568F2"/>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2D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04BB"/>
    <w:pPr>
      <w:spacing w:after="0" w:line="240" w:lineRule="auto"/>
    </w:pPr>
    <w:rPr>
      <w:rFonts w:ascii="Calibri" w:hAnsi="Calibri"/>
      <w:szCs w:val="24"/>
    </w:rPr>
  </w:style>
  <w:style w:type="paragraph" w:styleId="Heading1">
    <w:name w:val="heading 1"/>
    <w:aliases w:val="Pocket"/>
    <w:basedOn w:val="Normal"/>
    <w:next w:val="Normal"/>
    <w:link w:val="Heading1Char"/>
    <w:uiPriority w:val="9"/>
    <w:qFormat/>
    <w:rsid w:val="002104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104B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9"/>
    <w:unhideWhenUsed/>
    <w:qFormat/>
    <w:rsid w:val="002104B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t"/>
    <w:basedOn w:val="Normal"/>
    <w:next w:val="Normal"/>
    <w:link w:val="Heading4Char"/>
    <w:uiPriority w:val="9"/>
    <w:unhideWhenUsed/>
    <w:qFormat/>
    <w:rsid w:val="002104B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104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04BB"/>
  </w:style>
  <w:style w:type="character" w:customStyle="1" w:styleId="Heading1Char">
    <w:name w:val="Heading 1 Char"/>
    <w:aliases w:val="Pocket Char"/>
    <w:basedOn w:val="DefaultParagraphFont"/>
    <w:link w:val="Heading1"/>
    <w:uiPriority w:val="9"/>
    <w:rsid w:val="002104B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104BB"/>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2104B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9"/>
    <w:rsid w:val="002104BB"/>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1"/>
    <w:qFormat/>
    <w:rsid w:val="002104B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2104BB"/>
    <w:rPr>
      <w:b/>
      <w:sz w:val="26"/>
      <w:u w:val="none"/>
    </w:rPr>
  </w:style>
  <w:style w:type="paragraph" w:styleId="Header">
    <w:name w:val="header"/>
    <w:basedOn w:val="Normal"/>
    <w:link w:val="HeaderChar"/>
    <w:uiPriority w:val="99"/>
    <w:unhideWhenUsed/>
    <w:rsid w:val="002104BB"/>
    <w:pPr>
      <w:tabs>
        <w:tab w:val="center" w:pos="4320"/>
        <w:tab w:val="right" w:pos="8640"/>
      </w:tabs>
    </w:pPr>
  </w:style>
  <w:style w:type="character" w:customStyle="1" w:styleId="HeaderChar">
    <w:name w:val="Header Char"/>
    <w:basedOn w:val="DefaultParagraphFont"/>
    <w:link w:val="Header"/>
    <w:uiPriority w:val="99"/>
    <w:rsid w:val="002104BB"/>
    <w:rPr>
      <w:rFonts w:ascii="Calibri" w:hAnsi="Calibri"/>
      <w:szCs w:val="24"/>
    </w:rPr>
  </w:style>
  <w:style w:type="paragraph" w:styleId="Footer">
    <w:name w:val="footer"/>
    <w:basedOn w:val="Normal"/>
    <w:link w:val="FooterChar"/>
    <w:uiPriority w:val="99"/>
    <w:unhideWhenUsed/>
    <w:rsid w:val="002104BB"/>
    <w:pPr>
      <w:tabs>
        <w:tab w:val="center" w:pos="4320"/>
        <w:tab w:val="right" w:pos="8640"/>
      </w:tabs>
    </w:pPr>
  </w:style>
  <w:style w:type="character" w:customStyle="1" w:styleId="FooterChar">
    <w:name w:val="Footer Char"/>
    <w:basedOn w:val="DefaultParagraphFont"/>
    <w:link w:val="Footer"/>
    <w:uiPriority w:val="99"/>
    <w:rsid w:val="002104BB"/>
    <w:rPr>
      <w:rFonts w:ascii="Calibri" w:hAnsi="Calibri"/>
      <w:szCs w:val="24"/>
    </w:rPr>
  </w:style>
  <w:style w:type="character" w:styleId="Hyperlink">
    <w:name w:val="Hyperlink"/>
    <w:aliases w:val="heading 1 (block title),Important,Read,Card Text,Internet Link"/>
    <w:basedOn w:val="DefaultParagraphFont"/>
    <w:uiPriority w:val="99"/>
    <w:unhideWhenUsed/>
    <w:rsid w:val="002104BB"/>
    <w:rPr>
      <w:color w:val="0000FF" w:themeColor="hyperlink"/>
      <w:u w:val="singl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9"/>
    <w:rsid w:val="002104BB"/>
    <w:rPr>
      <w:rFonts w:asciiTheme="majorHAnsi" w:eastAsiaTheme="majorEastAsia" w:hAnsiTheme="majorHAnsi" w:cstheme="majorBidi"/>
      <w:b/>
      <w:bCs/>
      <w:iCs/>
      <w:sz w:val="26"/>
      <w:szCs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2104BB"/>
    <w:pPr>
      <w:spacing w:after="0" w:line="240" w:lineRule="auto"/>
    </w:pPr>
    <w:rPr>
      <w:sz w:val="24"/>
      <w:szCs w:val="24"/>
    </w:rPr>
  </w:style>
  <w:style w:type="paragraph" w:styleId="DocumentMap">
    <w:name w:val="Document Map"/>
    <w:basedOn w:val="Normal"/>
    <w:link w:val="DocumentMapChar"/>
    <w:uiPriority w:val="99"/>
    <w:semiHidden/>
    <w:unhideWhenUsed/>
    <w:rsid w:val="002104BB"/>
    <w:rPr>
      <w:rFonts w:ascii="Lucida Grande" w:hAnsi="Lucida Grande" w:cs="Lucida Grande"/>
    </w:rPr>
  </w:style>
  <w:style w:type="character" w:customStyle="1" w:styleId="DocumentMapChar">
    <w:name w:val="Document Map Char"/>
    <w:basedOn w:val="DefaultParagraphFont"/>
    <w:link w:val="DocumentMap"/>
    <w:uiPriority w:val="99"/>
    <w:semiHidden/>
    <w:rsid w:val="002104BB"/>
    <w:rPr>
      <w:rFonts w:ascii="Lucida Grande" w:hAnsi="Lucida Grande" w:cs="Lucida Grande"/>
      <w:szCs w:val="24"/>
    </w:rPr>
  </w:style>
  <w:style w:type="paragraph" w:styleId="ListParagraph">
    <w:name w:val="List Paragraph"/>
    <w:basedOn w:val="Normal"/>
    <w:uiPriority w:val="34"/>
    <w:rsid w:val="002104BB"/>
    <w:pPr>
      <w:ind w:left="720"/>
      <w:contextualSpacing/>
    </w:pPr>
  </w:style>
  <w:style w:type="character" w:styleId="PageNumber">
    <w:name w:val="page number"/>
    <w:basedOn w:val="DefaultParagraphFont"/>
    <w:uiPriority w:val="99"/>
    <w:semiHidden/>
    <w:unhideWhenUsed/>
    <w:rsid w:val="002104BB"/>
  </w:style>
  <w:style w:type="character" w:customStyle="1" w:styleId="author">
    <w:name w:val="author"/>
    <w:basedOn w:val="DefaultParagraphFont"/>
    <w:rsid w:val="003B028E"/>
  </w:style>
  <w:style w:type="paragraph" w:customStyle="1" w:styleId="contentbody">
    <w:name w:val="contentbody"/>
    <w:basedOn w:val="Normal"/>
    <w:rsid w:val="003B028E"/>
    <w:pPr>
      <w:spacing w:before="100" w:beforeAutospacing="1" w:after="100" w:afterAutospacing="1"/>
    </w:pPr>
    <w:rPr>
      <w:rFonts w:eastAsia="Times New Roman"/>
      <w:sz w:val="24"/>
    </w:rPr>
  </w:style>
  <w:style w:type="character" w:customStyle="1" w:styleId="verdana">
    <w:name w:val="verdana"/>
    <w:basedOn w:val="DefaultParagraphFont"/>
    <w:rsid w:val="003B028E"/>
  </w:style>
  <w:style w:type="character" w:customStyle="1" w:styleId="ssl0">
    <w:name w:val="ss_l0"/>
    <w:basedOn w:val="DefaultParagraphFont"/>
    <w:rsid w:val="003B028E"/>
  </w:style>
  <w:style w:type="character" w:customStyle="1" w:styleId="hit">
    <w:name w:val="hit"/>
    <w:basedOn w:val="DefaultParagraphFont"/>
    <w:rsid w:val="003B02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104BB"/>
    <w:pPr>
      <w:spacing w:after="0" w:line="240" w:lineRule="auto"/>
    </w:pPr>
    <w:rPr>
      <w:rFonts w:ascii="Calibri" w:hAnsi="Calibri"/>
      <w:szCs w:val="24"/>
    </w:rPr>
  </w:style>
  <w:style w:type="paragraph" w:styleId="Heading1">
    <w:name w:val="heading 1"/>
    <w:aliases w:val="Pocket"/>
    <w:basedOn w:val="Normal"/>
    <w:next w:val="Normal"/>
    <w:link w:val="Heading1Char"/>
    <w:uiPriority w:val="9"/>
    <w:qFormat/>
    <w:rsid w:val="002104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104B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9"/>
    <w:unhideWhenUsed/>
    <w:qFormat/>
    <w:rsid w:val="002104B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t"/>
    <w:basedOn w:val="Normal"/>
    <w:next w:val="Normal"/>
    <w:link w:val="Heading4Char"/>
    <w:uiPriority w:val="9"/>
    <w:unhideWhenUsed/>
    <w:qFormat/>
    <w:rsid w:val="002104B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104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04BB"/>
  </w:style>
  <w:style w:type="character" w:customStyle="1" w:styleId="Heading1Char">
    <w:name w:val="Heading 1 Char"/>
    <w:aliases w:val="Pocket Char"/>
    <w:basedOn w:val="DefaultParagraphFont"/>
    <w:link w:val="Heading1"/>
    <w:uiPriority w:val="9"/>
    <w:rsid w:val="002104B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104BB"/>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2104B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9"/>
    <w:rsid w:val="002104BB"/>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1"/>
    <w:qFormat/>
    <w:rsid w:val="002104B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2104BB"/>
    <w:rPr>
      <w:b/>
      <w:sz w:val="26"/>
      <w:u w:val="none"/>
    </w:rPr>
  </w:style>
  <w:style w:type="paragraph" w:styleId="Header">
    <w:name w:val="header"/>
    <w:basedOn w:val="Normal"/>
    <w:link w:val="HeaderChar"/>
    <w:uiPriority w:val="99"/>
    <w:unhideWhenUsed/>
    <w:rsid w:val="002104BB"/>
    <w:pPr>
      <w:tabs>
        <w:tab w:val="center" w:pos="4320"/>
        <w:tab w:val="right" w:pos="8640"/>
      </w:tabs>
    </w:pPr>
  </w:style>
  <w:style w:type="character" w:customStyle="1" w:styleId="HeaderChar">
    <w:name w:val="Header Char"/>
    <w:basedOn w:val="DefaultParagraphFont"/>
    <w:link w:val="Header"/>
    <w:uiPriority w:val="99"/>
    <w:rsid w:val="002104BB"/>
    <w:rPr>
      <w:rFonts w:ascii="Calibri" w:hAnsi="Calibri"/>
      <w:szCs w:val="24"/>
    </w:rPr>
  </w:style>
  <w:style w:type="paragraph" w:styleId="Footer">
    <w:name w:val="footer"/>
    <w:basedOn w:val="Normal"/>
    <w:link w:val="FooterChar"/>
    <w:uiPriority w:val="99"/>
    <w:unhideWhenUsed/>
    <w:rsid w:val="002104BB"/>
    <w:pPr>
      <w:tabs>
        <w:tab w:val="center" w:pos="4320"/>
        <w:tab w:val="right" w:pos="8640"/>
      </w:tabs>
    </w:pPr>
  </w:style>
  <w:style w:type="character" w:customStyle="1" w:styleId="FooterChar">
    <w:name w:val="Footer Char"/>
    <w:basedOn w:val="DefaultParagraphFont"/>
    <w:link w:val="Footer"/>
    <w:uiPriority w:val="99"/>
    <w:rsid w:val="002104BB"/>
    <w:rPr>
      <w:rFonts w:ascii="Calibri" w:hAnsi="Calibri"/>
      <w:szCs w:val="24"/>
    </w:rPr>
  </w:style>
  <w:style w:type="character" w:styleId="Hyperlink">
    <w:name w:val="Hyperlink"/>
    <w:aliases w:val="heading 1 (block title),Important,Read,Card Text,Internet Link"/>
    <w:basedOn w:val="DefaultParagraphFont"/>
    <w:uiPriority w:val="99"/>
    <w:unhideWhenUsed/>
    <w:rsid w:val="002104BB"/>
    <w:rPr>
      <w:color w:val="0000FF" w:themeColor="hyperlink"/>
      <w:u w:val="singl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9"/>
    <w:rsid w:val="002104BB"/>
    <w:rPr>
      <w:rFonts w:asciiTheme="majorHAnsi" w:eastAsiaTheme="majorEastAsia" w:hAnsiTheme="majorHAnsi" w:cstheme="majorBidi"/>
      <w:b/>
      <w:bCs/>
      <w:iCs/>
      <w:sz w:val="26"/>
      <w:szCs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2104BB"/>
    <w:pPr>
      <w:spacing w:after="0" w:line="240" w:lineRule="auto"/>
    </w:pPr>
    <w:rPr>
      <w:sz w:val="24"/>
      <w:szCs w:val="24"/>
    </w:rPr>
  </w:style>
  <w:style w:type="paragraph" w:styleId="DocumentMap">
    <w:name w:val="Document Map"/>
    <w:basedOn w:val="Normal"/>
    <w:link w:val="DocumentMapChar"/>
    <w:uiPriority w:val="99"/>
    <w:semiHidden/>
    <w:unhideWhenUsed/>
    <w:rsid w:val="002104BB"/>
    <w:rPr>
      <w:rFonts w:ascii="Lucida Grande" w:hAnsi="Lucida Grande" w:cs="Lucida Grande"/>
    </w:rPr>
  </w:style>
  <w:style w:type="character" w:customStyle="1" w:styleId="DocumentMapChar">
    <w:name w:val="Document Map Char"/>
    <w:basedOn w:val="DefaultParagraphFont"/>
    <w:link w:val="DocumentMap"/>
    <w:uiPriority w:val="99"/>
    <w:semiHidden/>
    <w:rsid w:val="002104BB"/>
    <w:rPr>
      <w:rFonts w:ascii="Lucida Grande" w:hAnsi="Lucida Grande" w:cs="Lucida Grande"/>
      <w:szCs w:val="24"/>
    </w:rPr>
  </w:style>
  <w:style w:type="paragraph" w:styleId="ListParagraph">
    <w:name w:val="List Paragraph"/>
    <w:basedOn w:val="Normal"/>
    <w:uiPriority w:val="34"/>
    <w:rsid w:val="002104BB"/>
    <w:pPr>
      <w:ind w:left="720"/>
      <w:contextualSpacing/>
    </w:pPr>
  </w:style>
  <w:style w:type="character" w:styleId="PageNumber">
    <w:name w:val="page number"/>
    <w:basedOn w:val="DefaultParagraphFont"/>
    <w:uiPriority w:val="99"/>
    <w:semiHidden/>
    <w:unhideWhenUsed/>
    <w:rsid w:val="002104BB"/>
  </w:style>
  <w:style w:type="character" w:customStyle="1" w:styleId="author">
    <w:name w:val="author"/>
    <w:basedOn w:val="DefaultParagraphFont"/>
    <w:rsid w:val="003B028E"/>
  </w:style>
  <w:style w:type="paragraph" w:customStyle="1" w:styleId="contentbody">
    <w:name w:val="contentbody"/>
    <w:basedOn w:val="Normal"/>
    <w:rsid w:val="003B028E"/>
    <w:pPr>
      <w:spacing w:before="100" w:beforeAutospacing="1" w:after="100" w:afterAutospacing="1"/>
    </w:pPr>
    <w:rPr>
      <w:rFonts w:eastAsia="Times New Roman"/>
      <w:sz w:val="24"/>
    </w:rPr>
  </w:style>
  <w:style w:type="character" w:customStyle="1" w:styleId="verdana">
    <w:name w:val="verdana"/>
    <w:basedOn w:val="DefaultParagraphFont"/>
    <w:rsid w:val="003B028E"/>
  </w:style>
  <w:style w:type="character" w:customStyle="1" w:styleId="ssl0">
    <w:name w:val="ss_l0"/>
    <w:basedOn w:val="DefaultParagraphFont"/>
    <w:rsid w:val="003B028E"/>
  </w:style>
  <w:style w:type="character" w:customStyle="1" w:styleId="hit">
    <w:name w:val="hit"/>
    <w:basedOn w:val="DefaultParagraphFont"/>
    <w:rsid w:val="003B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news.antiwar.com/2012/06/13/house-members-call-on-obama-to-legally-justify-signature-drone-strikes/" TargetMode="External"/><Relationship Id="rId47" Type="http://schemas.openxmlformats.org/officeDocument/2006/relationships/hyperlink" Target="http://thedailybanter.com/2013/02/its-time-to-end-the-war-or-regulate-the-drones/" TargetMode="External"/><Relationship Id="rId48" Type="http://schemas.openxmlformats.org/officeDocument/2006/relationships/hyperlink" Target="http://www.cato.org/blog/presidents-drone-speech-good-rhetoric-bad-policy" TargetMode="External"/><Relationship Id="rId49" Type="http://schemas.openxmlformats.org/officeDocument/2006/relationships/hyperlink" Target="http://www.opednews.com/articles/Dangerous-Executive-Orders-by-David-Swanson-090125-670.html" TargetMode="External"/><Relationship Id="rId20" Type="http://schemas.openxmlformats.org/officeDocument/2006/relationships/hyperlink" Target="http://isanet.ccit.arizona.edu/noarchive/gokcek.html" TargetMode="External"/><Relationship Id="rId21" Type="http://schemas.openxmlformats.org/officeDocument/2006/relationships/hyperlink" Target="http://truth-out.org/opinion/item/12987-a-reformist-strategy-to-downsize-the-drone-strike-policy" TargetMode="External"/><Relationship Id="rId22" Type="http://schemas.openxmlformats.org/officeDocument/2006/relationships/hyperlink" Target="http://www.lawfareblog.com/2014/01/congressional-control-of-intelligence-programs-sometimes/" TargetMode="External"/><Relationship Id="rId23" Type="http://schemas.openxmlformats.org/officeDocument/2006/relationships/hyperlink" Target="http://www.nationaljournal.com/insiders-polls/nationalsecurity/national-security-insiders-it-s-possible-for-congress-to-oversee-drone-program-20130311" TargetMode="External"/><Relationship Id="rId24" Type="http://schemas.openxmlformats.org/officeDocument/2006/relationships/hyperlink" Target="http://www.bloomberg.com/news/2013-08-15/how-to-beat-al-qaeda-in-yemen.html" TargetMode="External"/><Relationship Id="rId25" Type="http://schemas.openxmlformats.org/officeDocument/2006/relationships/hyperlink" Target="http://www.powerandpolicy.com/2012/06/08/do-us-drone-strikes-on-al-qaida-make-us-safer/" TargetMode="External"/><Relationship Id="rId26" Type="http://schemas.openxmlformats.org/officeDocument/2006/relationships/hyperlink" Target="http://www.nytimes.com/2011/10/09/sunday-review/coming-soon-the-drone-arms-race.html?pagewanted=all&amp;_r=0" TargetMode="External"/><Relationship Id="rId27" Type="http://schemas.openxmlformats.org/officeDocument/2006/relationships/hyperlink" Target="http://www.iadb.org/intal/intalcdi/PE/2013/10737.pdf" TargetMode="External"/><Relationship Id="rId28" Type="http://schemas.openxmlformats.org/officeDocument/2006/relationships/hyperlink" Target="http://www.chathamhouse.org/sites/default/files/public/International%20Affairs/2013/89_1/89_1Boyle.pdf" TargetMode="External"/><Relationship Id="rId29" Type="http://schemas.openxmlformats.org/officeDocument/2006/relationships/hyperlink" Target="http://www.fpif.org/articles/reorienting_us_security_strategy_in_south_asia" TargetMode="External"/><Relationship Id="rId50" Type="http://schemas.openxmlformats.org/officeDocument/2006/relationships/header" Target="head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heritage.org/research/reports/2012/03/a-threat-to-the-west-the-rise-of-islamist-insurgency-in-the-northern-caucasus" TargetMode="External"/><Relationship Id="rId31" Type="http://schemas.openxmlformats.org/officeDocument/2006/relationships/hyperlink" Target="http://www.dtic.mil/doctrine/jel/jfq_pubs/index.htm" TargetMode="External"/><Relationship Id="rId32" Type="http://schemas.openxmlformats.org/officeDocument/2006/relationships/hyperlink" Target="http://www.theblaze.com/stories/2013/02/11/heres-how-obamas-using-executive-power-to-bylass-legislative-process-plus-a-brief-history-of-executive-orders/"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wired.com/dangerroom/author/spencer_ackerman/" TargetMode="External"/><Relationship Id="rId34" Type="http://schemas.openxmlformats.org/officeDocument/2006/relationships/hyperlink" Target="http://www.acslaw.org/sites/default/files/Pearlstein_-_Due_Process_in_Targeted_Killing.pdf" TargetMode="External"/><Relationship Id="rId35" Type="http://schemas.openxmlformats.org/officeDocument/2006/relationships/hyperlink" Target="http://www.nationaljournal.com/magazine/an-indispensible-nation-no-more--20111117" TargetMode="External"/><Relationship Id="rId36" Type="http://schemas.openxmlformats.org/officeDocument/2006/relationships/hyperlink" Target="http://pjmedia.com/tatler/2014/03/24/dem-senators-who-back-obama-on-iran-negotiations-warn-of-delay-deception/" TargetMode="External"/><Relationship Id="rId10" Type="http://schemas.openxmlformats.org/officeDocument/2006/relationships/endnotes" Target="endnotes.xml"/><Relationship Id="rId11" Type="http://schemas.openxmlformats.org/officeDocument/2006/relationships/hyperlink" Target="http://antiwar.com/blog/2012/07/02/is-drone-blowback-really-a-fallacy/" TargetMode="External"/><Relationship Id="rId12" Type="http://schemas.openxmlformats.org/officeDocument/2006/relationships/hyperlink" Target="http://www.mepc.org/journal/middle-east-policy-archives/drone-warfare-blowback-new-american-way-war" TargetMode="External"/><Relationship Id="rId13" Type="http://schemas.openxmlformats.org/officeDocument/2006/relationships/hyperlink" Target="http://belfercenter.ksg.harvard.edu/publication/23430/steps_to_prevent_nuclear_terrorism.html" TargetMode="External"/><Relationship Id="rId14" Type="http://schemas.openxmlformats.org/officeDocument/2006/relationships/hyperlink" Target="http://climate.envsci.rutgers.edu/pdf/acp-7-1973-2007.pdf" TargetMode="External"/><Relationship Id="rId15" Type="http://schemas.openxmlformats.org/officeDocument/2006/relationships/hyperlink" Target="http://www.airpower.maxwell.af.mil/airchronicles/apj/apj03/spr03/conley.html" TargetMode="External"/><Relationship Id="rId16" Type="http://schemas.openxmlformats.org/officeDocument/2006/relationships/hyperlink" Target="http://thediplomat.com/2012/10/ok-drone-the-global-proliferation-of-uavs/" TargetMode="External"/><Relationship Id="rId17" Type="http://schemas.openxmlformats.org/officeDocument/2006/relationships/hyperlink" Target="http://www.e-ir.info/2012/06/27/flying-blind-why-armed-drones-may-detract-from-turkish-security/" TargetMode="External"/><Relationship Id="rId18" Type="http://schemas.openxmlformats.org/officeDocument/2006/relationships/hyperlink" Target="http://carnegieeurope.eu/publications/?fa=51503" TargetMode="External"/><Relationship Id="rId19" Type="http://schemas.openxmlformats.org/officeDocument/2006/relationships/hyperlink" Target="http://www.independent.co.uk/news/world/middle-east/after-decades-of-war-can-the-kurds-finally-find-peace-8605190.html" TargetMode="External"/><Relationship Id="rId37" Type="http://schemas.openxmlformats.org/officeDocument/2006/relationships/hyperlink" Target="http://www.theamericanconservative.com/articles/how-to-think-about-russia-and-the-ukraine-crisis/?utm_source=rss&amp;utm_medium=rss&amp;utm_campaign=how-to-think-about-russia-and-the-ukraine-crisis" TargetMode="External"/><Relationship Id="rId38" Type="http://schemas.openxmlformats.org/officeDocument/2006/relationships/hyperlink" Target="http://www.morningjournal.com/general-news/20131115/health-care-dispute-could-delay-iran-sanctions" TargetMode="External"/><Relationship Id="rId39" Type="http://schemas.openxmlformats.org/officeDocument/2006/relationships/hyperlink" Target="http://www.salon.com/2013/09/09/syria_wont_derail_obamas_second_term_house_republicans_will/" TargetMode="External"/><Relationship Id="rId40" Type="http://schemas.openxmlformats.org/officeDocument/2006/relationships/hyperlink" Target="http://www.bloomberg.com/news/2014-02-18/obama-weapons-expert-no-chance-of-success-with-iran.html" TargetMode="External"/><Relationship Id="rId41" Type="http://schemas.openxmlformats.org/officeDocument/2006/relationships/hyperlink" Target="http://nationalinterest.org/commentary/five-reasons-israel-wont-attack-iran-9469?page=2" TargetMode="External"/><Relationship Id="rId42" Type="http://schemas.openxmlformats.org/officeDocument/2006/relationships/hyperlink" Target="http://smallwarsjournal.com/jrnl/art/radical-islamic-terrorism" TargetMode="External"/><Relationship Id="rId43" Type="http://schemas.openxmlformats.org/officeDocument/2006/relationships/hyperlink" Target="http://www.washingtonpost.com/world/national-security/report-deadly-drone-strike-in-yemen-failed-to-comply-with-obamas-rules-to-protect-civilians/2014/02/19/46bc68f2-997d-11e3-b931-0204122c514b_story.html" TargetMode="External"/><Relationship Id="rId44" Type="http://schemas.openxmlformats.org/officeDocument/2006/relationships/hyperlink" Target="http://www.washingtontimes.com/news/2013/dec/3/pentagon-gives-more-room-for-deadly-error-in-drone/?page=all" TargetMode="External"/><Relationship Id="rId45" Type="http://schemas.openxmlformats.org/officeDocument/2006/relationships/hyperlink" Target="http://www.theatlantic.com/international/archive/2013/08/the-case-against-drone-strikes-on-people-who-only-act-like-terrorists/2787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ahyou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16</Pages>
  <Words>6767</Words>
  <Characters>38578</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Mariah Young</cp:lastModifiedBy>
  <cp:revision>3</cp:revision>
  <dcterms:created xsi:type="dcterms:W3CDTF">2014-03-28T23:57:00Z</dcterms:created>
  <dcterms:modified xsi:type="dcterms:W3CDTF">2014-03-28T23:59:00Z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